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dc1e" w14:textId="36c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28 января 2013 года № 14-106-V. Зарегистрировано Департаментом юстиции  Южно-Казахстанской области 12 февраля 2013 года № 2224.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дополнении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 № 7-10 (11171))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20 565 790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2 168 970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18 361 029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20 635 846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19 371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89 427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- 70 056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Р.Султанов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Б. Садыков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14-106-V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8015"/>
        <w:gridCol w:w="2398"/>
      </w:tblGrid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20565790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21"/>
        <w:gridCol w:w="682"/>
        <w:gridCol w:w="662"/>
        <w:gridCol w:w="7049"/>
        <w:gridCol w:w="24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20635846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446648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324997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11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14396979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2222164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653086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1507163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1507163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9598087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9569642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9429815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2576728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132599</w:t>
            </w:r>
          </w:p>
        </w:tc>
      </w:tr>
      <w:tr>
        <w:trPr>
          <w:trHeight w:val="10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49777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2358976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2358976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1233357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217763</w:t>
            </w:r>
          </w:p>
        </w:tc>
      </w:tr>
      <w:tr>
        <w:trPr>
          <w:trHeight w:val="10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966854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463994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245736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153565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140197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1753078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1753078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1749337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1749337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208411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175037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финансовыми активами государства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-89427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14-106-V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64"/>
        <w:gridCol w:w="8009"/>
        <w:gridCol w:w="2299"/>
      </w:tblGrid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20100145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2261593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1022581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772306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17805764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17805764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04"/>
        <w:gridCol w:w="665"/>
        <w:gridCol w:w="644"/>
        <w:gridCol w:w="7268"/>
        <w:gridCol w:w="225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20100145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253110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14902170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9463963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9438963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9340761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4882712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1045455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796131</w:t>
            </w:r>
          </w:p>
        </w:tc>
      </w:tr>
      <w:tr>
        <w:trPr>
          <w:trHeight w:val="11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1738770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1575114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1575114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1575114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финансовыми активами государства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14-106-V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8232"/>
        <w:gridCol w:w="2181"/>
      </w:tblGrid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19"/>
        <w:gridCol w:w="700"/>
        <w:gridCol w:w="740"/>
        <w:gridCol w:w="7187"/>
        <w:gridCol w:w="217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23386784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375490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257742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10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16612022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567079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567079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9697379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9671379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9571837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6347564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6178439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6178439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1062220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1062220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48407</w:t>
            </w:r>
          </w:p>
        </w:tc>
      </w:tr>
      <w:tr>
        <w:trPr>
          <w:trHeight w:val="11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851860</w:t>
            </w:r>
          </w:p>
        </w:tc>
      </w:tr>
      <w:tr>
        <w:trPr>
          <w:trHeight w:val="11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3184616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3017654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3017654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3017654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166962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125942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140953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112703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финансовыми активами государства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14-106-V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2"/>
        <w:gridCol w:w="752"/>
        <w:gridCol w:w="772"/>
        <w:gridCol w:w="6826"/>
        <w:gridCol w:w="24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