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61f6" w14:textId="30d6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28 ноября 2013 года № 2148. Зарегистрировано Департаментом юстиции Южно-Казахстанской области 28 декабря 2013 года № 2467. Утратило силу постановлением акимата Сайрамского района Южно-Казахстанской области от 15 декабря 2015 года № 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Сайрамского района Южно-Казахстанской области от 15.12.2015 № 737.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Сайрамского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Тургынбекова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У. Кайназаров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Сайрамского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2148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Сайрамского района, аппаратов акимов сельских округов и исполнительных органов, финансируемых из районного бюджета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распространяются на всех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 (далее – государственный орган). 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принципом законности, требованиями Конституции, законов и иных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беспристрастно, качественно и на професиональном уровне исполнять свои служебные обязанности в целях обеспечения эффективной работы государственных органов;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не принуждать других лиц к совершению противоправных проступков или поступков, не совместимых с общепринятыми морально-этическими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Антикоррупционное поведение государственных служащих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 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предъявлении к государственному служащему необоснованного публичного обвинения в коррупции, он должен в месячный срок со дня обнаружения такого обвинения принять меры по его опровержению. </w:t>
      </w:r>
    </w:p>
    <w:bookmarkEnd w:id="10"/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Поведение государственных служащих во внеслужебное время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