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4661" w14:textId="419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27 мая 2013 года № 18-113/V. Зарегистрировано Департаментом юстиции Южно-Казахстанской области 6 июня 2013 года № 2300.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за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(зарегистрированного в Реестре государственной регистрации нормативных правовых актов за № 2178, опубликованного 29 декабря 2012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19 933 444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3 494 829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144 759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16 282 468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20 226 884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292 095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Сиддиков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2013 года № 18-113/V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46"/>
        <w:gridCol w:w="541"/>
        <w:gridCol w:w="7929"/>
        <w:gridCol w:w="24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19933444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3494829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144759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16282468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16282468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749"/>
        <w:gridCol w:w="769"/>
        <w:gridCol w:w="7047"/>
        <w:gridCol w:w="23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20226884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15 490 809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10195666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10 167 056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10 073 929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3399529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634980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2013 года № 18-113/V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50"/>
        <w:gridCol w:w="705"/>
        <w:gridCol w:w="7691"/>
        <w:gridCol w:w="24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17860826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3690608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1652023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87"/>
        <w:gridCol w:w="808"/>
        <w:gridCol w:w="808"/>
        <w:gridCol w:w="6521"/>
        <w:gridCol w:w="24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17860826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391378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12984623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10041931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10 016 459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9 921 286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474625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663291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2916276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2916276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1568114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206440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2013 года № 18-113/V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692"/>
        <w:gridCol w:w="7846"/>
        <w:gridCol w:w="23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16342079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3924581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8"/>
        <w:gridCol w:w="670"/>
        <w:gridCol w:w="690"/>
        <w:gridCol w:w="7051"/>
        <w:gridCol w:w="2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16342079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13320127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10177845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10 053 366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1158515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