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28df" w14:textId="d542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Южно-Казахстанской области от 31 декабря 2013 года № 544. Зарегистрировано Департаментом юстиции Южно-Казахстанской области 6 февраля 2014 года № 2522. Утратило силу постановлением акимата Отрарского района Южно-Казахстанской области от 11 марта 2014 года №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Отрарского района Южно-Казахстанской области от 11.03.2014 № 189.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2010 года № 488 «Об утверждении программы по обеспечению детей дошкольным воспитанием и обучением «Балапан» на 2010-2020 годы» акимат Отырарского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ностоящего постановления возложить на заместителя акима района Ибадуллаева.Б.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С.Полатов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«31» декабря 2013 года № 544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2436"/>
        <w:gridCol w:w="2453"/>
        <w:gridCol w:w="2996"/>
        <w:gridCol w:w="3147"/>
      </w:tblGrid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дошкольных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49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«31» декабря 2013 года № 544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9"/>
        <w:gridCol w:w="5881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расходы на одного воспитанника в месяц, тенге </w:t>
            </w:r>
          </w:p>
        </w:tc>
      </w:tr>
      <w:tr>
        <w:trPr>
          <w:trHeight w:val="45" w:hRule="atLeast"/>
        </w:trPr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школе</w:t>
            </w:r>
          </w:p>
        </w:tc>
      </w:tr>
      <w:tr>
        <w:trPr>
          <w:trHeight w:val="135" w:hRule="atLeast"/>
        </w:trPr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18375,8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12122,4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«31» декабря 2013 года № 544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5409"/>
        <w:gridCol w:w="5188"/>
      </w:tblGrid>
      <w:tr>
        <w:trPr>
          <w:trHeight w:val="735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на питание одного ребенка в день (не более), тенге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на питание одного ребенка в месяц (не более), тенге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337,35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Расходы на питание 1-го ребенка в месяц расчитаны на 21 день.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