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99e4" w14:textId="37b9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5 ноября 2012 года № 7/48-V "Об утверждении размера и порядка оказания жилищной помощи малообеспеченным семьям (гражданам) по Отырарскому 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20 декабря 2013 года № 21/124-V. Зарегистрировано Департаментом юстиции Южно-Казахстанской области 28 декабря 2013 года № 2470. Утратило силу решением Отрарского районного маслихата Южно-Казахстанской области от 20 января 2014 года № 22/134-V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Отрарского районного маслихата Южно-Казахстанской области от 20.01.2014 № 22/134-V.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5 ноября 2012 года № 7/48-V «Об утверждении размера и порядка оказания жилищной помощи малообеспеченным семьям (гражданам) по Отырарскому району» (зарегистрировано в Реестре государственной регистрации нормативных правовых актов за № 2150, опубликовано 14 декабря 2012 года в газете «Отырар алкабы»)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по Отырарскому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Зулпыхаров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Зулпыхаров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