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deec" w14:textId="763d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Отрарского района Южно-Казахстанской области от 19 ноября 2013 года № 502. Зарегистрировано Департаментом юстиции Южно-Казахстанской области 11 декабря 2013 года № 2425. Утратило силу постановлением акимата Отрарского района Южно-Казахстанской области от 17 мая 2016 года № 173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Отрарского района Южно-Казахстанской области от 17.05.2016 № 173.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акимат Отырарского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Б. Ибадуллаева.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