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405" w14:textId="36fb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 ноября 2013 года № 19/115-V. Зарегистрировано Департаментом юстиции Южно-Казахстанской области 6 ноября 2013 года № 2400.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 «О районном бюджете на 2013-2015 годы» (зарегистрировано в Реестре государственной регистрации нормативных правовых актов за № 2195, опубликовано 18 января 2013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6 575 269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702 982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5 866 379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6 609 757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- 24 502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 маслихата             П. Шынпейіс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 маслихата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19/115-V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2"/>
        <w:gridCol w:w="552"/>
        <w:gridCol w:w="8011"/>
        <w:gridCol w:w="235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6575269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0"/>
        <w:gridCol w:w="711"/>
        <w:gridCol w:w="7281"/>
        <w:gridCol w:w="23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102892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-24502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19/115-V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2"/>
        <w:gridCol w:w="812"/>
        <w:gridCol w:w="753"/>
        <w:gridCol w:w="6496"/>
        <w:gridCol w:w="1652"/>
        <w:gridCol w:w="1672"/>
        <w:gridCol w:w="179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сумма, тысяч тенге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1611479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19/115-V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1"/>
        <w:gridCol w:w="711"/>
        <w:gridCol w:w="790"/>
        <w:gridCol w:w="7180"/>
        <w:gridCol w:w="22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