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015" w14:textId="05de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
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19 февраля 2013 года № 95. Зарегистрировано Департаментом юстиции Южно-Казахстанской области 13 марта 2013 года № 2249. Утратило силу в связи с истечением срока применения - (письмо аппарата акима Отрарского района Южно-Казахстанской области от 8 января 2014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Отрарского района Южно-Казахстанской области от 08.01.2014 № 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Отрарскому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Н.Есенбаева.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№ 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по Отрарскому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661"/>
        <w:gridCol w:w="2663"/>
        <w:gridCol w:w="2916"/>
        <w:gridCol w:w="4385"/>
      </w:tblGrid>
      <w:tr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20.03.2013 год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год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25.04.2013 год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 год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сложившихся погодно-климатических условий года 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 год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01.06.2013 год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сложившихся погодно-климатических условий года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15.03.2013 год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 год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