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ce4" w14:textId="0d8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25 января 2013 года № 10/66-V. Зарегистрировано Департаментом юстиции Южно-Казахстанской области 8 февраля 2013 года № 2220.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 «О районном бюджете на 2013-2015 годы» (зарегистрировано в Реестре государственной регистрации нормативных правовых актов за № 2195, опубликовано в газете «Отырар алқабы» 18 января 2013 года № 3-4-5)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6 657 603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699 561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5 954 920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6 687 603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- 25 005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- 4 995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районного маслихата:            К. Нуркулов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маслихата: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9/55-V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059"/>
        <w:gridCol w:w="238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10"/>
        <w:gridCol w:w="671"/>
        <w:gridCol w:w="7262"/>
        <w:gridCol w:w="24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2981768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9/55-V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215"/>
        <w:gridCol w:w="222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49"/>
        <w:gridCol w:w="691"/>
        <w:gridCol w:w="7419"/>
        <w:gridCol w:w="21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3969769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9/55-V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47"/>
        <w:gridCol w:w="664"/>
        <w:gridCol w:w="871"/>
        <w:gridCol w:w="6924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1097735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748072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9/55-V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91"/>
        <w:gridCol w:w="790"/>
        <w:gridCol w:w="7205"/>
        <w:gridCol w:w="22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"Отырар"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Отырарского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