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51d2" w14:textId="5975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21 декабря 2012 года № 11/1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24 декабря 2013 года № 27/1. Зарегистрировано Департаментом юстиции Южно-Казахстанской области 25 декабря 2013 года № 2458. Утратило силу в связи с истечением срока применения - (письмо Ордабасинского районного маслихата Южно-Казахстанской области от 24 января 2014 года № 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Ордабасинского районного маслихата Южно-Казахстанской области от 24.01.2014 № 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 декабря 2013 года № 22/190-V «О внесении изменений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2451,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21 декабря 2012 года № 11/1 «О районном бюджете на 2013-2015 годы» (зарегистрировано в Реестре государственной регистрации нормативных правовых актов за № 2193, опубликовано 19 января 2013 года в газете «Ордабасы оттары»)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Ордабасынского района на 2013-2015 годы согласно приложению 1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7 188 891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669 109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25 517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6 491 265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7 272 118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52 259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12 654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19 195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- 126 119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126 119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101 304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районного маслихата    Т. Жанысбаев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Садвахасов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733"/>
        <w:gridCol w:w="753"/>
        <w:gridCol w:w="7929"/>
        <w:gridCol w:w="2153"/>
      </w:tblGrid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7 188 891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669 109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241 933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241 933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198 462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198 462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25 517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6 491 265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6 491 265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6 491 265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433"/>
        <w:gridCol w:w="791"/>
        <w:gridCol w:w="831"/>
        <w:gridCol w:w="7251"/>
        <w:gridCol w:w="216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7 272 118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334 936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311 560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225 157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145 379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110 743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101 408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101 408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99 540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2 073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5 443 023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692 351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229 294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227 156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463 057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462 712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4 143 729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4 137 385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4 072 510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606 943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188 065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59 637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91 817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418 878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418 878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286 448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261 032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261 032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184 003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171 322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53 456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69 458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209 404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75 889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74 907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63 420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7 364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16 159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235 062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93 475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139 787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139 787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139 787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100 862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100 862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100 862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19 923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78 618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210 528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210 528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210 528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105 582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104 946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123 416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118 895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101 284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84 155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36 523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-126 119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