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b007" w14:textId="4b0b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13 декабря 2013 года № 25-130-V. Зарегистрировано Департаментом юстиции Южно-Казахстанской области 19 декабря 2013 года № 2445.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 и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23841638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22399672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23974657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 Актуреева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О. Дандибаев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25-130-V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70"/>
        <w:gridCol w:w="22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23 841 638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2 042 396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1 430 784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