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ae72" w14:textId="a04a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2012 года № 12-55-V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11 сентября 2013 года № 21-116-V. Зарегистрировано Департаментом юстиции Южно-Казахстанской области 12 сентября 2013 года № 2376. Утратило силу в связи с истечением срока применения - (письмо Мактааральского районного маслихата Южно-Казахстанской области от 24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 от 24.01.2014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августа 2013 года № 17/146-V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2374,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2012 года № 12-55-V «О районном бюджете на 2013-2015 годы» (зарегистрировано в Реестре государственной регистрации нормативных правовых актов за № 2202, опубликовано 25 января, 1 и 8 февраля 2013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Н. Дауренбек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Дандибаев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21-116-V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12-55-V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719"/>
        <w:gridCol w:w="246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23 260 831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1 299 174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23 393 850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562 922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16 867 253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2 323 090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1 967 031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10 737 758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10 721 488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10 656 832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3 771 814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629 291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1 984 765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1 438 511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1 438 329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848 422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1 411 758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