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a5af7" w14:textId="bda5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Мактааральского районного маслихата от 21 декабря 2012 года № 12-55-V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16 августа 2013 года № 19-112-V. Зарегистрировано Департаментом юстиции Южно-Казахстанской области 4 сентября 2013 года № 2370. Утратило силу в связи с истечением срока применения - (письмо Мактааральского районного маслихата Южно-Казахстанской области от 24 января 2014 года № 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Мактааральского районного маслихата Южно-Казахстанской области от 24.01.2014 № 11).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7 августа 2013 года № 16/144-V «О внесении изменений и дополнений в решение Южно-Казахстанского областного маслихата от 7 декабря 2012 года № 9/71-V «Об областном бюджете на 2013-2015 годы», зарегистрированного в Реестре государственной регистрации нормативных правовых актов за № 2353,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Мактааральского районного маслихата от 21 декабря 2012 года № 12-55-V «О районном бюджете на 2013-2015 годы» (зарегистрировано в Реестре государственной регистрации нормативных правовых актов за № 2202, опубликовано 25 января, 1 и 8 февраля 2013 года в газете «Мақтаарал»)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Мактааральского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23260831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1299174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8325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36799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21916533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23393850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243132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258392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15260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-376151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376151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258392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14411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132170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 районного маслихата    Н. Дауренбек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О. Дандибаев</w:t>
      </w:r>
      <w:r>
        <w:rPr>
          <w:rFonts w:ascii="Times New Roman"/>
          <w:b w:val="false"/>
          <w:i w:val="false"/>
          <w:color w:val="000000"/>
          <w:sz w:val="28"/>
        </w:rPr>
        <w:t>      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16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19-112-V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года № 12-55-V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704"/>
        <w:gridCol w:w="708"/>
        <w:gridCol w:w="708"/>
        <w:gridCol w:w="6849"/>
        <w:gridCol w:w="232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23 260 831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1 299 174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482 362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482 362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431 255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431 255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304 891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137 048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39 932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111 411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51 668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16 025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6 667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27 718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</w:t>
            </w:r>
          </w:p>
        </w:tc>
      </w:tr>
      <w:tr>
        <w:trPr>
          <w:trHeight w:val="9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27 367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27 367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8 325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3 858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Национального Банка Республики Казахстан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3 317</w:t>
            </w:r>
          </w:p>
        </w:tc>
      </w:tr>
      <w:tr>
        <w:trPr>
          <w:trHeight w:val="12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14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4 332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36 799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18 887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18 887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21 916 533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21 916 533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21 916 533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23 393 850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563 222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527 820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142 177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127 977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370 542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361 132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33 902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31 902</w:t>
            </w:r>
          </w:p>
        </w:tc>
      </w:tr>
      <w:tr>
        <w:trPr>
          <w:trHeight w:val="12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30 602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19 238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19 238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19 238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19 238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2 602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16 867 253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2 323 090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1 967 031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1 964 681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356 059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43 269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312 790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10 737 758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10 721 488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10 656 832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64 656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34 591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34 591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34 591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3 771 814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447 447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15 808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112 408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40 210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33 654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245 067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3 324 367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3 324 367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963 728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904 715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904 715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13 976</w:t>
            </w:r>
          </w:p>
        </w:tc>
      </w:tr>
      <w:tr>
        <w:trPr>
          <w:trHeight w:val="12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35 077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жилищной помощи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26 784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2 616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104 825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629 291</w:t>
            </w:r>
          </w:p>
        </w:tc>
      </w:tr>
      <w:tr>
        <w:trPr>
          <w:trHeight w:val="12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45 146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59 013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59 013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52 245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5 668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1 947 520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233 111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161 229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161 229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71 882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9 705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54 768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1 438 511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1 438 329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105 134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848 422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484 773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275 898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105 000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170 898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29 210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28 804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112 284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563 320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128 514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106 915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106 915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21 599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21 599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238 000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232 000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219 741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2 687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9 572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91 570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81 570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70 350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11 220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105 236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67 312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8 612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24 275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12 153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11 872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13 649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11 509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1 414 758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1 414 758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1 414 758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1 411 758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289 974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174 453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70 478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70 478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26 288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45 284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15 166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3 412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9 790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12 805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32 403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32 103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102 521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102 521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102 521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50 421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50 421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16 228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16 028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34 193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7 693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400 031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400 031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400 031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56 704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343 327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273 544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12 860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12 860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260 684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236 684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28 123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207 861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38 239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38 239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38 239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28 917</w:t>
            </w:r>
          </w:p>
        </w:tc>
      </w:tr>
      <w:tr>
        <w:trPr>
          <w:trHeight w:val="9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9 322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243 132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7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-376 151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(использования профицита) бюджета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376 151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258 392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14 411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  <w:tr>
        <w:trPr>
          <w:trHeight w:val="2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132 170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16 августа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года № 19-112-V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года № 12-55-V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1"/>
        <w:gridCol w:w="701"/>
        <w:gridCol w:w="707"/>
        <w:gridCol w:w="707"/>
        <w:gridCol w:w="6794"/>
        <w:gridCol w:w="239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21 295 236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1 270 497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448 127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448 127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416 852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416 852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302 644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131 010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113 458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69 058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30 230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30 393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19 995 942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19 995 942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19 995 942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21 295 236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490 958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459 894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14 292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116 261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116 261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329 341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329 341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17 291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14 780 003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614 148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572 648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572 648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10 849 433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10 837 810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10 781 245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56 565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34 954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3 281 468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148 115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14 637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133 478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3 133 353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3 133 353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1 001 764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949 249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949 249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17 817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27 250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42 319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жилищной помощи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25 047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82 104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685 927</w:t>
            </w:r>
          </w:p>
        </w:tc>
      </w:tr>
      <w:tr>
        <w:trPr>
          <w:trHeight w:val="123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52 515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52 515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3 949 489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3 837 280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3 837 280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3 773 082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102 209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102 209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61 020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432 633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155 469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155 469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155 469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149 762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149 762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142 500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2 715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88 932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78 827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67 489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10 105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38 470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8 503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24 192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370 201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370 201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370 201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154 500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215 701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78 905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41 611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15 607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6 063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27 246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27 246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13 137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23 259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8 635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86 398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54 771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12 621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12 621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12 621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42 150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17 898</w:t>
            </w:r>
          </w:p>
        </w:tc>
      </w:tr>
      <w:tr>
        <w:trPr>
          <w:trHeight w:val="73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17 898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24 252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24 252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</w:t>
            </w:r>
          </w:p>
        </w:tc>
      </w:tr>
      <w:tr>
        <w:trPr>
          <w:trHeight w:val="99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(использования профицита) бюджета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