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c6f4" w14:textId="88ec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17 июля 2013 года № 18-109-V. Зарегистрировано Департаментом юстиции Южно-Казахстанской области 19 июля 2013 года № 2327.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25 января, 1 и 8 февраля 2013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23400916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1236694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32912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22123937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23533935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243132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132170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Дандибаев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17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18-109-V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6697"/>
        <w:gridCol w:w="248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23 400 916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22 123 937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22 123 937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22 123 937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23 533 935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392 927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30 241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17 124 771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10 724 491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10 712 221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3 600 483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1 423 511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1 423 329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