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c39d" w14:textId="9b5c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5 июня 2013 года № 773. Зарегистрировано Департаментом юстиции Южно-Казахстанской области 19 июня 2013 года № 2315. Утратило силу постановлением акимата Мактааральского района Южно-Казахстанской области от 20 мая 2016 года № 460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Южно-Казахстанской области от 20.05.2016 № 460.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М.Абуова.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