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45f" w14:textId="e29b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Сырлысай Какпакского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22 октября 2013 года № 27. Зарегистрировано Департаментом юстиции Южно-Казахстанской области 13 ноября 2013 года № 2408. Утратило силу решением акима сельского округа Какпак Казыгуртского района Южно-Казахстанской области от 19 декабря 2014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Какпак Казыгуртского района Южно-Казахстанской области от 19.12.2014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акима сельского округа Какпак Казыгуртского района Южно-Казахстанской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12 октября 2013 года № 1-09/316 и в целях ликвидации очагов заразных болезней животных аким сельского округа Капак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очага болезни бруцеллеза в частном подсобном хозяйстве у жителей населенного пункта Сырлысай Какпакского сельского округа установить ограничительные мероприятия на территории населенного пункта Сырлысай Какпакского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сельского округа Какпак Казыгуртского района Южно-Казахстанской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Какпак Н. Мошкалова.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 Шорабаев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