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da99" w14:textId="a61d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населенного пункта Жанабазар улицы А. Акабаева, К. Исаева и населенных пунктов Улгули, Жанаталап Жанабазарского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Жанабазар Казыгуртского района Южно-Казахстанской области от 22 октября 2013 года № 44. Зарегистрировано Департаментом юстиции Южно-Казахстанской области 12 ноября 2013 года № 2407. Утратило силу решением акима сельского округа Жанабазар Казыгуртского района Южно-Казахстанской области от 11 декабря 2014 года №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акима сельского округа Жанабазар Казыгуртского района Южно-Казахстанской области от 11.12.2014 № 102.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- в редакции решения акима сельского округа Жанабазар Казыгуртского района Южно-Казахстанской области от 10.11.2014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 на основании представления руководителя Казыгуртской районной территориальной инспекции Комитета ветеринарного контроля и надзора Южно-Казахстанской области от 11 октября 2013 года № 1-09/311 и в целях ликвидации очагов заразных болезней животных, аким Жанабазарского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очага болезни бруцеллеза в частном подсобном хозяйстве у жителей населенного пункта Жанабазар улицы А. Акабаева, К. Исаева и населенных пунктов Улгули, Жанаталап Жанабазарского сельского округа установить ограничительные мероприятия на территории населенного пункта Жанабазар улицы А. Акабаева, К. Исаева и населенных пунктов Улгули, Жанаталап Жанабазарского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акима сельского округа Жанабазар Казыгуртского района Южно-Казахстанской области от 10.11.2014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заместителя акима сельского Жанабазар Д. Едилову.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 сельского округа                      А. Ташкулов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