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fcf" w14:textId="6f7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декабря 2013 года № 26/169-V. Зарегистрировано Департаментом юстиции  Южно-Казахстанской области 10 января 2014 года № 2488.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Казакстан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Казыгуртского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13 019 361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945 225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12 038 839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13 065 131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Казыгуртского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000000"/>
          <w:sz w:val="28"/>
        </w:rPr>
        <w:t>№ 39/257-V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2014-2016 годы направленных на реализацию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2014 год в сумме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3 - в редакции решения Казыгуртского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38/251-V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Утведить резерв местного исполнительного органа на 2014 год в сумме – 19 283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в редакции решения Казыгуртского районного маслихата Южно-Казахстанской области от 22.01.2014 </w:t>
      </w:r>
      <w:r>
        <w:rPr>
          <w:rFonts w:ascii="Times New Roman"/>
          <w:b w:val="false"/>
          <w:i w:val="false"/>
          <w:color w:val="000000"/>
          <w:sz w:val="28"/>
        </w:rPr>
        <w:t>№ 27/180-V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6 в редакции решения Казыгуртского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28/183-V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Казыгуртского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39/257-V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12"/>
        <w:gridCol w:w="8422"/>
        <w:gridCol w:w="20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13 019 361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51"/>
        <w:gridCol w:w="771"/>
        <w:gridCol w:w="7415"/>
        <w:gridCol w:w="204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13 065 131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5 587 264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5 579 042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5 551 886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1 500 621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Казыгуртского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38/251-V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2"/>
        <w:gridCol w:w="532"/>
        <w:gridCol w:w="8203"/>
        <w:gridCol w:w="22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10 009 496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8 994 896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8 994 896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1"/>
        <w:gridCol w:w="730"/>
        <w:gridCol w:w="730"/>
        <w:gridCol w:w="7370"/>
        <w:gridCol w:w="21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10 009 506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6 699 129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3 832 515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3 806 745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2 735 261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2 527 607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2 527 067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Казыгуртского районного маслихата Южно-Казахстанской области от 11.08.2014 </w:t>
      </w:r>
      <w:r>
        <w:rPr>
          <w:rFonts w:ascii="Times New Roman"/>
          <w:b w:val="false"/>
          <w:i w:val="false"/>
          <w:color w:val="ff0000"/>
          <w:sz w:val="28"/>
        </w:rPr>
        <w:t>№ 36/234-V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68"/>
        <w:gridCol w:w="725"/>
        <w:gridCol w:w="7873"/>
        <w:gridCol w:w="220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9 410 590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66"/>
        <w:gridCol w:w="728"/>
        <w:gridCol w:w="7298"/>
        <w:gridCol w:w="21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9 410 601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6 484 918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3 979 260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3 953 490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2 373 743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на 2014 год направленных нареализацию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722"/>
        <w:gridCol w:w="702"/>
        <w:gridCol w:w="95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9"/>
        <w:gridCol w:w="711"/>
        <w:gridCol w:w="770"/>
        <w:gridCol w:w="7089"/>
        <w:gridCol w:w="22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программ, не подлежащих секвестру в процесе исполнение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770"/>
        <w:gridCol w:w="1066"/>
        <w:gridCol w:w="91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