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413c" w14:textId="3084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2012 года № 12/86-V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13 декабря 2013 года № 25/166-V. Зарегистрировано Департаментом юстиции  Южно-Казахстанской области 18 декабря 2013 года № 2439. Утратило силу в связи с истечением срока применения - (письмо Казыгуртского районного маслихата Южно-Казахстанской области от 18 апреля 2014 года № 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Казыгуртского районного маслихата Южно-Казахстанской области от 18.04.2014 № 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2012 года № 12/86-V «О районном бюджете на 2013-2015 годы» (зарегистрировано в Реестре государственной регистрации нормативных правовых актов за № 2203, опубликовано 18 и 25 января 2013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2013-2015 годы согласно приложениям 1, 6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9 961 457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965 479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17 862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- 8 972 535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9 970 216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Абуов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 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25/166-V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12/86-V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21"/>
        <w:gridCol w:w="521"/>
        <w:gridCol w:w="8126"/>
        <w:gridCol w:w="231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9 961 457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965 479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500 489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440 324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49 828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17 276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8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5 581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8 972 535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8 972 535</w:t>
            </w:r>
          </w:p>
        </w:tc>
      </w:tr>
      <w:tr>
        <w:trPr>
          <w:trHeight w:val="2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751"/>
        <w:gridCol w:w="771"/>
        <w:gridCol w:w="7256"/>
        <w:gridCol w:w="21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9 970 216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5 945 746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4 557 690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4 550 684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4 533 283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805 104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597 718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254 377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2 303 700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2 196 808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2 196 808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29 620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275 474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326 149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2013 года № 25/166-V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731"/>
        <w:gridCol w:w="731"/>
        <w:gridCol w:w="7239"/>
        <w:gridCol w:w="208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Казыгуртского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Шарапханинского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Алтынтобинского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Карабауского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Сабыр Рахимов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Каракозы Абдалиева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Кызылкиянского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Шанакского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Шарбулакского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Жанабазарского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Турбатского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Какпакского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Жигергенского сельского округа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