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ca8" w14:textId="97d2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ноября 2013 года № 24/164-V. Зарегистрировано Департаментом юстиции  Южно-Казахстанской области 4 декабря 2013 года № 2419.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9 522 624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8 533 702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9 531 383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ноября 2013 года № 24/164-V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12"/>
        <w:gridCol w:w="8144"/>
        <w:gridCol w:w="23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9 522 624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730"/>
        <w:gridCol w:w="750"/>
        <w:gridCol w:w="7208"/>
        <w:gridCol w:w="22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9 531 383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5 818 228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4 460 169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2 310 755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ноября 2013 года № 24/164-V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70"/>
        <w:gridCol w:w="850"/>
        <w:gridCol w:w="910"/>
        <w:gridCol w:w="6739"/>
        <w:gridCol w:w="23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