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e23a" w14:textId="900e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20 декабря 2012 года № 12/86-V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1 ноября 2013 года № 23/160-V. Зарегистрировано Департаментом юстиции  Южно-Казахстанской области 7 ноября 2013 года № 2403. Утратило силу в связи с истечением срока применения - (письмо Казыгуртского районного маслихата Южно-Казахстанской области от 18 апреля 2014 года № 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Казыгуртского районного маслихата Южно-Казахстанской области от 18.04.2014 № 67).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октября 2013 года за № 19/166-V «О внесении изменений и дополнения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2388,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20 декабря 2012 года № 12/86-V «О районном бюджете на 2013-2015 годы» (зарегистрировано в Реестре государственной регистрации нормативных правовых актов за № 2203, опубликовано 18 и 25 января 2013 года в газете «Казыгурт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Казыгуртского района на 2013-2015 годы согласно приложениям 1, 6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9 525 740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965 626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17 862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8 536 818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9 534 499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8 187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7 392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16 946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6 376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Б. Абуов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 Момынов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ноября 2013 года № 23/160-V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12/86-V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93"/>
        <w:gridCol w:w="493"/>
        <w:gridCol w:w="8209"/>
        <w:gridCol w:w="23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9 525 740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965 626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221 350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221 350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187 824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187 824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500 926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440 674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49 775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3 793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0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38 069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38 069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17 862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8 536 818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8 536 818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8 536 818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2"/>
        <w:gridCol w:w="673"/>
        <w:gridCol w:w="653"/>
        <w:gridCol w:w="7440"/>
        <w:gridCol w:w="225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9 534 499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326 386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302 113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15 574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15 324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102 108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100 808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184 431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177 131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23 003</w:t>
            </w:r>
          </w:p>
        </w:tc>
      </w:tr>
      <w:tr>
        <w:trPr>
          <w:trHeight w:val="10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7 847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7 285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5 822 844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582 952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582 952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582 952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4 460 169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4 453 047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4 436 989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779 723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177 474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27 759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14 827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75 135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602 249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602 249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375 898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344 085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344 085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14 215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19 176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254 377</w:t>
            </w:r>
          </w:p>
        </w:tc>
      </w:tr>
      <w:tr>
        <w:trPr>
          <w:trHeight w:val="10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31 813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31 813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28 387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2 310 287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78 152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62 643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2 203 411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2 203 411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2 169 703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28 724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14 887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213 556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58 786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62 327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62 027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55 062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7 023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20 620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9 576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275 501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121 477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45 748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15 854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43 247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148 024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28 945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28 945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18 025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135 869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132 548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82 958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82 958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41 977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10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-16 946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ноября 2013 года № 23/160-V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12/86-V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68"/>
        <w:gridCol w:w="711"/>
        <w:gridCol w:w="869"/>
        <w:gridCol w:w="7007"/>
        <w:gridCol w:w="223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290960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Казыгуртского сельского округа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47802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Шарапханинского сельского округа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Алтынтобинского сельского округа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Карабауского сельского округа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Сабыр Рахимов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Каракозы Абдалиева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Кызылкиянского сельского округа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Шанакского сельского округа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Шарбулакского сельского округа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Жанабазарского сельского округа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Турбатского сельского округа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Какпакского сельского округа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Жигергенского сельского округа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