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ca24" w14:textId="485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2012 года № 12/86-V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28 мая 2013 года № 16/120-V. Зарегистрировано Департаментом юстиции  Южно-Казахстанской области 5 июня 2013 года № 2299.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2012 года № 12/86-V «О районном бюджете на 2013-2015 годы» (зарегистрировано в Реестре государственной регистрации нормативных правовых актов за № 2203, опубликовано 18 и 25 января 2013 года в газете «Қазығұрт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2013-2015 годы согласно приложениям 1, 6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9 379 887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940 796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8 416 015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9 377 846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10 800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С. Едил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Е. Сванов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мая 2013 года № 16/120-V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3"/>
        <w:gridCol w:w="513"/>
        <w:gridCol w:w="8169"/>
        <w:gridCol w:w="2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9 379 887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940 796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210 429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210 429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519 588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461 206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46 837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8 416 015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8 416 015</w:t>
            </w:r>
          </w:p>
        </w:tc>
      </w:tr>
      <w:tr>
        <w:trPr>
          <w:trHeight w:val="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656"/>
        <w:gridCol w:w="716"/>
        <w:gridCol w:w="7272"/>
        <w:gridCol w:w="23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9 377 846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282 139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171 768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168 168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14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5 808 966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569 756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569 756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569 756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4 459 777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4 452 777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779 433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4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2 273 129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2 172 271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199 113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26 491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мая 2013 года № 16/120-V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7"/>
        <w:gridCol w:w="749"/>
        <w:gridCol w:w="690"/>
        <w:gridCol w:w="7037"/>
        <w:gridCol w:w="230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