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ccd1" w14:textId="4c5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20 декабря 2012 года № 12/86-V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30 января 2013 года № 13/97-V. Зарегистрировано Департаментом юстиции  Южно-Казахстанской области 14 февраля 2013 года № 2233. Утратило силу в связи с истечением срока применения - (письмо Казыгуртского районного маслихата Южно-Казахстанской области от 18 апреля 2014 года № 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Казыгуртского районного маслихата Южно-Казахстанской области от 18.04.2014 № 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декабря 2012 года № 12/86-V «О районном бюджете на 2013-2015 годы» (зарегистрировано в Реестре государственной регистрации нормативных правовых актов за № 2203, опубликовано 18 и 25 января 2013 года в газете «Казыгурт тынысы» № 3,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Казыгуртского района на 2013-2015 годы согласно приложениям 1, 6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9 839 782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912 639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6 014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8 904 067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9 831 365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8 187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7 392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10 800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10 570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15 579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районного маслихата    Г. Каюпов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М. Момынов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13/97-V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3"/>
        <w:gridCol w:w="690"/>
        <w:gridCol w:w="8084"/>
        <w:gridCol w:w="232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9 839 782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912 639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207 745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207 745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500 258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445 533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28 828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8 904 067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8 904 067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8 904 067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2"/>
        <w:gridCol w:w="731"/>
        <w:gridCol w:w="731"/>
        <w:gridCol w:w="7197"/>
        <w:gridCol w:w="23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9 831 365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306 687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94 997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169 560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5 814 542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560 648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4 531 281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4 524 281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4 508 493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722 613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48 415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618 025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442 840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413 878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413 878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254 024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28 962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491 017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445 194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361 633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102 942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62 416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53 286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37 827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2 171 760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200 835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7 933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17 576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17 145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137 425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17 130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82 958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26 591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25 959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4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11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-10 570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13/97-V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736"/>
        <w:gridCol w:w="8030"/>
        <w:gridCol w:w="232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8 017 751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967 713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209 946</w:t>
            </w:r>
          </w:p>
        </w:tc>
      </w:tr>
      <w:tr>
        <w:trPr>
          <w:trHeight w:val="40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209 946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183 977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540 761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481 072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47 221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20 101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3 841</w:t>
            </w:r>
          </w:p>
        </w:tc>
      </w:tr>
      <w:tr>
        <w:trPr>
          <w:trHeight w:val="6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11 255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1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</w:p>
        </w:tc>
      </w:tr>
      <w:tr>
        <w:trPr>
          <w:trHeight w:val="34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</w:t>
            </w:r>
          </w:p>
        </w:tc>
      </w:tr>
      <w:tr>
        <w:trPr>
          <w:trHeight w:val="5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6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  <w:tr>
        <w:trPr>
          <w:trHeight w:val="3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7 025 115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749"/>
        <w:gridCol w:w="769"/>
        <w:gridCol w:w="7139"/>
        <w:gridCol w:w="232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8 017 751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273 364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249 386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61 434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22 833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5 939 377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165 339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4 558 419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4 550 929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4 535 392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1 215 619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1 152 188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1 152 188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363 623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261 941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217 517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193 781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909 406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13/97-V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598"/>
        <w:gridCol w:w="740"/>
        <w:gridCol w:w="7828"/>
        <w:gridCol w:w="237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9 447 214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1 022 779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212 386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190 144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584 512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519 647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51 398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11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6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19 901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8 397 519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736"/>
        <w:gridCol w:w="716"/>
        <w:gridCol w:w="7192"/>
        <w:gridCol w:w="23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9 447 214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272 542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63 065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168 757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166 524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7 183 128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4 658 405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4 650 391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4 634 590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2 347 550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2 280 379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2 280 379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360 778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280 276</w:t>
            </w:r>
          </w:p>
        </w:tc>
      </w:tr>
      <w:tr>
        <w:trPr>
          <w:trHeight w:val="14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1 281 980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1 264 735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53 896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32 993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14 340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4 902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8 712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34 099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34 099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16 833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16 673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7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17 266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115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  <w:tr>
        <w:trPr>
          <w:trHeight w:val="5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января 2013 года № 13/97-V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12/86-V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0"/>
        <w:gridCol w:w="712"/>
        <w:gridCol w:w="652"/>
        <w:gridCol w:w="7031"/>
        <w:gridCol w:w="2384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Казыгуртского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Шарапханинского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Алтынтобинского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Карабауского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Сабыр Рахимов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Каракозы Абдалиев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Кызылкиянского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Шанакского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Шарбулакского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Жанабазарского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Турбатского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21512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Какпакского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Жигергенского сельского округа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