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8b8d" w14:textId="cd48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23 декабря 2013 года № 20/99. Зарегистрировано Департаментом юстиции Южно-Казахстанской области 10 января 2014 года № 2492. Утратило силу в связи с истечением срока применения - (письмо Байдибекского районного маслихата Южно-Казахстанской области от 25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Байдибекского районного маслихата Южно-Казахстанской области от 25.02.2015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2441,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Байдибекский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6 774 076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444 130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6 306 418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6 782 696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84 665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93 285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1 - в редакции решения Байдибекского районного маслихата Южно-Казахстанской области от 04.12.2014 </w:t>
      </w:r>
      <w:r>
        <w:rPr>
          <w:rFonts w:ascii="Times New Roman"/>
          <w:b w:val="false"/>
          <w:i w:val="false"/>
          <w:color w:val="000000"/>
          <w:sz w:val="28"/>
        </w:rPr>
        <w:t>№ 32/159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2014 год обьем субвенций, передаваемых из областного бюджета в бюджет района в сумме 4 320 549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района в районном бюджете на 2013 год в сумме 847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3 - в редакции решения Байдибекского районного маслихата Южно-Казахстанской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31/157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2014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69,5%;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30,5%.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4 - в редакции решения Байдибекского районного маслихата Южно-Казахстанской области от 30.10.2014 </w:t>
      </w:r>
      <w:r>
        <w:rPr>
          <w:rFonts w:ascii="Times New Roman"/>
          <w:b w:val="false"/>
          <w:i w:val="false"/>
          <w:color w:val="000000"/>
          <w:sz w:val="28"/>
        </w:rPr>
        <w:t>№ 31/157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5 в редакции решения Байдибекского районного маслихата Южно-Казахстанской области от 21.02.2014 </w:t>
      </w:r>
      <w:r>
        <w:rPr>
          <w:rFonts w:ascii="Times New Roman"/>
          <w:b w:val="false"/>
          <w:i w:val="false"/>
          <w:color w:val="000000"/>
          <w:sz w:val="28"/>
        </w:rPr>
        <w:t>№ 22/115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 2014-2016 годы с разделением на бюджетные программы, направленные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каждого сельского округа финансируемого из бюджета района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А.Кулымбет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С.Спабеков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Приложение-1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2013 года № 20/99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Байдибекского районного маслихата Южно-Казахстанской области от 04.12.2014 </w:t>
      </w:r>
      <w:r>
        <w:rPr>
          <w:rFonts w:ascii="Times New Roman"/>
          <w:b w:val="false"/>
          <w:i w:val="false"/>
          <w:color w:val="ff0000"/>
          <w:sz w:val="28"/>
        </w:rPr>
        <w:t>№ 32/159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8"/>
        <w:gridCol w:w="523"/>
        <w:gridCol w:w="8179"/>
        <w:gridCol w:w="224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6774076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6306418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6306418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44"/>
        <w:gridCol w:w="842"/>
        <w:gridCol w:w="880"/>
        <w:gridCol w:w="6856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6782696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119821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4878712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3149236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3148813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3062852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1311451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97219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483899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392284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93196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9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-93285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Приложение-2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2013 года № 20/99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2 - в редакции решения Байдибекского районного маслихата Южно-Казахстанской области от 04.12.2014 </w:t>
      </w:r>
      <w:r>
        <w:rPr>
          <w:rFonts w:ascii="Times New Roman"/>
          <w:b w:val="false"/>
          <w:i w:val="false"/>
          <w:color w:val="ff0000"/>
          <w:sz w:val="28"/>
        </w:rPr>
        <w:t>№ 32/159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8"/>
        <w:gridCol w:w="523"/>
        <w:gridCol w:w="8314"/>
        <w:gridCol w:w="21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5236313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625"/>
        <w:gridCol w:w="837"/>
        <w:gridCol w:w="873"/>
        <w:gridCol w:w="7068"/>
        <w:gridCol w:w="20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5236313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3604951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440181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284642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394959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168928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99905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Приложение-3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2013 года № 20/99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3 - в редакции решения Байдибекского районного маслихата Южно-Казахстанской области от 04.12.2014 </w:t>
      </w:r>
      <w:r>
        <w:rPr>
          <w:rFonts w:ascii="Times New Roman"/>
          <w:b w:val="false"/>
          <w:i w:val="false"/>
          <w:color w:val="ff0000"/>
          <w:sz w:val="28"/>
        </w:rPr>
        <w:t>№ 32/159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8"/>
        <w:gridCol w:w="523"/>
        <w:gridCol w:w="8257"/>
        <w:gridCol w:w="217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7989497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7989497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44"/>
        <w:gridCol w:w="842"/>
        <w:gridCol w:w="881"/>
        <w:gridCol w:w="6873"/>
        <w:gridCol w:w="21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8389088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4310693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2993976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1104293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12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1962518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1923646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1923646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1883916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84338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-14457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Приложение-4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2013 года № 20/99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2014-2016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 Приложение 4 - в редакции решения Байдибекского районного маслихата Южно-Казахстанской области от 30.10.2014 </w:t>
      </w:r>
      <w:r>
        <w:rPr>
          <w:rFonts w:ascii="Times New Roman"/>
          <w:b w:val="false"/>
          <w:i w:val="false"/>
          <w:color w:val="ff0000"/>
          <w:sz w:val="28"/>
        </w:rPr>
        <w:t>№ 31/157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36"/>
        <w:gridCol w:w="742"/>
        <w:gridCol w:w="726"/>
        <w:gridCol w:w="92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Приложение-5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2013 года № 20/99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89"/>
        <w:gridCol w:w="652"/>
        <w:gridCol w:w="751"/>
        <w:gridCol w:w="92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 Наименование 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Приложение-6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2013 года № 20/99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финансируемого из бюджета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70"/>
        <w:gridCol w:w="691"/>
        <w:gridCol w:w="750"/>
        <w:gridCol w:w="948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 Наименование 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