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173c" w14:textId="4b21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23 декабря 2013 года № 20/101. Зарегистрировано Департаментом юстиции Южно-Казахстанской области 9 января 2014 года № 2484. Утратило силу решением Байдибекского районного маслихата Южно-Казахстанской области от 24 мая 2016 года № 4/25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Южно-Казахстанской области от 24.05.2016 № 4/25.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Кулымбет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20/101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в редакции решения Байдибекского районного маслихата Южно-Казахстанской области от 04.04.2014 </w:t>
      </w:r>
      <w:r>
        <w:rPr>
          <w:rFonts w:ascii="Times New Roman"/>
          <w:b w:val="false"/>
          <w:i w:val="false"/>
          <w:color w:val="ff0000"/>
          <w:sz w:val="28"/>
        </w:rPr>
        <w:t>№ 23/120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Социальная помощь предоставляется гражданам Байдибекского района, постоянно проживающим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целей настоящих правил под социальной помощью понимается помощь, предоставляемая акиматом Байдибекского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Социальная помощь предоставляется в следующие праздничные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15 февраля (День вывода Советских войск из Афганистана) - военнообязанные, призывавшиеся на учебные сборы и направлявшиеся в Афганистан в период ведения боевых действий, военнослужащие автомобильных батальонов, направлявшиеся в Афганистан для доставки грузов в эту страну в период ведения боевых действий, военнослужащие летного состава, совершавшие вылеты на боевые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действий, единовременно в размере 10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8 марта (Международный женский день) - многодетные матери, награжденные подвесками "Алтын алка", "Кумис алка" или получившие ранее звание "Мать-героиня", а также награжденные орденами "Материнская слава" І и ІІ степени,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26 апреля (День памяти жертв аварии на Чернобыльской атомной электростанции) -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9 мая (День Победы) - участникам и инвалидам Великой Отечественной войны в размере 100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1 июня (День защиты детей) – детям инвалидам, обучающимся и воспитывающимся на дому, единовременно в размере 3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29 августа (Международный день действий против ядерных испытаний) - гражданам, пострадавшим вследствие ядерных испытаний на Семипалатинском испытательном ядерном полигоне, единовременно в размере 1,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 Дню престарелых и инвалидов – престарелым, инвалидам единовременно в размере 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новогодний праздник - детям-инвалидам, единовременно в размере 3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гражданам, трудившимся и проходившим воинскую службу в тылу, единовременно 5 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решением Байдибекского районного маслихата Южно-Казахстанской области от 26.03.2015 </w:t>
      </w:r>
      <w:r>
        <w:rPr>
          <w:rFonts w:ascii="Times New Roman"/>
          <w:b w:val="false"/>
          <w:i w:val="false"/>
          <w:color w:val="ff0000"/>
          <w:sz w:val="28"/>
        </w:rPr>
        <w:t>№ 36/191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Участковые и специальные комиссии осуществляют свою деятельность на основании положений, утверждаемых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Типовые положения о специальных и участковых комиссиях утверждаются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для подписки в изданиях - участникам и инвалидам Великой Отечественной войны, единовременно в размере 3 месячных расчетных показателей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пожилым лицам, старше 80-ти лет, нуждающихся в уходе, для возмещения расходов, связанных с проездом, ежемесячно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инвалидам по индивидуальной программе реабилитации по обеспечению инвалидными колясками: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инвалидные коляски, предназначенные для прогуливания, в размере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инвалидные коляски, предназначенные для комнаты, в размере 21,5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участникам, инвалидам Великой Отечественной войны и лиц, приравненных к ним, пенсионерам и инвалидам для получения направлений в санаторно-курортное лечение, единовременно, в размере 29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малообеспеченным семьям,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детям-инвалидам, обучающимся и воспитывающимся на дому, ежемесячно,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гражданам, больным заразной формой туберкулеза, единовременно, в размере 10 месячного расчетного показателя оплатить по отдельности ежемесячно за 12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семьям, с месячным среднедушевым доходом ниже черты бедности, на покупку крупного рогатого скота, единовременно, в размере 38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лицам, заразившиеся Синдромом приобретенного иммунного 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здоровью, ежемесячно, в размере до 21,9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нуждающимся гражданам, страдающим заболеванием хронической почечной недостаточностью, единовременно, в размере 72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оказания социальной помощи, в размере 1 месячного расчетного показателя в месяц на семью в течение трех месяцев с месяца наступления случаев падения курса Национальной валюты, в целях поддержки малообеспеченных семей. Назначение социальной помощи производится с месяца обращения на три месяца, выплачивается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шестьдесят процента порога,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решениями Байдибекского районного маслихата Южно-Казахстанской области от 26.03.2015 </w:t>
      </w:r>
      <w:r>
        <w:rPr>
          <w:rFonts w:ascii="Times New Roman"/>
          <w:b w:val="false"/>
          <w:i w:val="false"/>
          <w:color w:val="ff0000"/>
          <w:sz w:val="28"/>
        </w:rPr>
        <w:t>№ 36/191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09.02.2016 </w:t>
      </w:r>
      <w:r>
        <w:rPr>
          <w:rFonts w:ascii="Times New Roman"/>
          <w:b w:val="false"/>
          <w:i w:val="false"/>
          <w:color w:val="ff0000"/>
          <w:sz w:val="28"/>
        </w:rPr>
        <w:t>№ 47/260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акиматам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Социальная помощь к памятным датам и праздничным дням, оказывается, по списку, утверждаемому акиматам Байдибекского района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 утвержденный Постановлением Правительства Республики Казахстан от 21 мая 2013 года № 504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районным маслихатом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бюджетом Байдибекского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