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8044" w14:textId="8218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21 декабря 2012 года № 9/42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13 декабря 2013 года № 19/96. Зарегистрировано Департаментом юстиции Южно-Казахстанской области 13 декабря 2013 года № 2431. Утратило силу в связи с истечением срока применения - (письмо Байдибекского районного маслихата Южно-Казахстанской области от 20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Байдибекского районного маслихата Южно-Казахстанской области от 20.01.2014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Закона,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21/187-V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2421,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21 декабря 2012 года № 9/42 «О районном бюджете на 2013-2015 годы» (зарегистрировано в Реестре государственной регистрации нормативных правовых актов за № 2181, опубликовано 11 января 2013 года в газете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- 5 898 595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- 366 964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- 5 522 271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- 5 913 105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9 775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24 285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14 510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Кулымбет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2013 года № 19/96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433"/>
        <w:gridCol w:w="8489"/>
        <w:gridCol w:w="22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5898595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5522271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5522271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1"/>
        <w:gridCol w:w="671"/>
        <w:gridCol w:w="710"/>
        <w:gridCol w:w="7420"/>
        <w:gridCol w:w="223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4432990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2855532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81573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