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c5d6" w14:textId="fdcc5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2012 года № 9/42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 ноября 2013 года № 18/91. Зарегистрировано Департаментом юстиции Южно-Казахстанской области 6 ноября 2013 года № 2399.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21 декабря 2012 года № 9/42 «О районном бюджете на 2013-2015 годы» (зарегистрировано в Реестре государственной регистрации нормативных правовых актов за № 2181, опубликовано 11 января 2013 года в газете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- 5 909 247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- 366 964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- 5 532 923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- 5 923 757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24 285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14 510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 на 2013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56,5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43,5 процентов.».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Кулымбет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Спабеков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18/91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432"/>
        <w:gridCol w:w="8439"/>
        <w:gridCol w:w="226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5909247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5532923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5532923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2"/>
        <w:gridCol w:w="672"/>
        <w:gridCol w:w="711"/>
        <w:gridCol w:w="7392"/>
        <w:gridCol w:w="226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253124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2864182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2789604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962226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81573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263609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60977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-24285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18/91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8389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2"/>
        <w:gridCol w:w="672"/>
        <w:gridCol w:w="711"/>
        <w:gridCol w:w="7391"/>
        <w:gridCol w:w="226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135172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18386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4083619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2834631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2770344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194395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852228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85677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20696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18/91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3"/>
        <w:gridCol w:w="491"/>
        <w:gridCol w:w="8261"/>
        <w:gridCol w:w="226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364666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5211829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31"/>
        <w:gridCol w:w="691"/>
        <w:gridCol w:w="731"/>
        <w:gridCol w:w="7296"/>
        <w:gridCol w:w="228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5583656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3867215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2849086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2848633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572979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512484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503694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21191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