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f0a" w14:textId="98ba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30 мая 2013 года № 12/68. Зарегистрировано Департаментом юстиции Южно-Казахстанской области 11 июня 2013 года № 2308.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Байдибекского района социальную помощь на приобретение топлива в размере 3 месячного расчетного показателя,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Э.Болатбеков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С.Спабеков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