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42ce" w14:textId="c414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26 февраля 2013 года № 94. Зарегистрировано Департаментом юстиции Южно-Казахстанской области 15 марта 2013 года № 2250. Утратило силу в связи с истечением срока применения - (письмо аппарата акима Байдибекского района Южно-Казахстанской области от 26 февраля 2014 года № 207)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Байдибекского района Южно-Казахстанской области от 26.02.2014 № 207).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 на 2013 год, виды, объемы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месяц,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Н. Айтбекова.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 Р. Жолдас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94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2013 год, виды, объемы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3061"/>
        <w:gridCol w:w="2469"/>
        <w:gridCol w:w="3443"/>
        <w:gridCol w:w="1919"/>
        <w:gridCol w:w="1666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 аппараты акимов сельских округов акимата Байдибекского района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сохранении общественного порядка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8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аппараты акимов сельских округов акимата Байдибекского района, государственное учреждение «Отдел жилищно-коммунального хозяйства, пассажирского транспорта и автомобильных дорог района Байдибек» акимата района Байдибек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экологическом оздоровлении и озеленении региона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 аппараты акимов сельских округов акимата Байдибекского района, государственное учреждение «Отдел жилищно-коммунального хозяйства, пассажирского транспорта и автомобильных дорог района Байдибек» акимата района Байдибек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территорий, посадка деревьев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аппараты акимов сельских округов акимата Байдибекского района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социально значимых и других работ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района Байдибек» акимата Байдибекского района»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социально значимых и других работ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дней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участвующим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