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841" w14:textId="b468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28 мая 2013 года № 13/84-V. Зарегистрировано Департаментом юстиции Южно-Казахстанской области 29 мая 2013 года № 2294.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за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12 января 2013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17 421 138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2 058 488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15 300 069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17 446 082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35 408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24 944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2013 год норматив распределения общей суммы поступлений индивидуального подоходного налога и социального налога в городской бюджет 80 процентов, в областной бюджет 20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Рысбеков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2013 года № 13/84-V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92"/>
        <w:gridCol w:w="612"/>
        <w:gridCol w:w="8259"/>
        <w:gridCol w:w="220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17 421 138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828"/>
        <w:gridCol w:w="828"/>
        <w:gridCol w:w="7062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17 446 082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29 976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10 818 722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1 188 370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1 001 638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7 466 143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7 462 198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2 164 209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1 711 038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734 344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659 825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3 507 258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2 734 468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330 163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2013 года № 13/84-V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710"/>
        <w:gridCol w:w="7886"/>
        <w:gridCol w:w="234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13 378 251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89"/>
        <w:gridCol w:w="829"/>
        <w:gridCol w:w="7056"/>
        <w:gridCol w:w="22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13 378 251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9 385 887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2 190 457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1 934 253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1 934 253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1 834 253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2013 года № 13/84-V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680"/>
        <w:gridCol w:w="252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30"/>
        <w:gridCol w:w="789"/>
        <w:gridCol w:w="6957"/>
        <w:gridCol w:w="24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