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b36c5" w14:textId="5bb36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Туркестанского городского маслихата от 20 декабря 2012 года № 10/56-V "О городском бюджете на 2013-2015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Туркестанского городского маслихата Южно-Казахстанской области от 30 января 2013 года № 11/71-V. Зарегистрировано Департаментом юстиции Южно-Казахстанской области 11 февраля 2013 года № 2221. Утратило силу в связи с истечением срока применения - (письмо маслихата города Туркестан Южно-Казахстанской области от 21 января 2014 года № 01-10/15)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в связи с истечением срока применения - (письмо маслихата города Туркестан Южно-Казахстанской области от 21.01.2014 № 01-10/15).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Южно-Казахстанского областного маслихата «О внесении изменений и дополнений в решение Южно-Казахстанского областного маслихата от 7 декабря 2013 года № 9/71-V «Об областном бюджете на 2013-2015 годы» от 18 января 2012 года за № 11/90-V зарегистрированного в Реестре государственной регистрации нормативных правовых актов за № 2210, Туркестанский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Туркестанского городского маслихата от 20 декабря 2012 года № 10/56-V «О городском бюджете на 2013-2015 годы» (зарегистрировано в Реестре государственной регистрации нормативных правовых актов за № 2177, опубликовано в газете «Туркистон» 12 января 2013 года № 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городской бюджет города Туркестан на 2013-2015 годы согласно приложениям 1, 2 и 3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18 209 302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1 496 624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12 426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50 155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16 650 097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18 233 402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10 464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12 982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2 518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-34 564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34 564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12 982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2 518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24 100 тысяч тенге.».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утвердить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 городского маслихата   Х.Азимов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Г.Рысбеков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2013 года № 11/71-V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10/56-V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668"/>
        <w:gridCol w:w="609"/>
        <w:gridCol w:w="7843"/>
        <w:gridCol w:w="2233"/>
      </w:tblGrid>
      <w:tr>
        <w:trPr>
          <w:trHeight w:val="22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18 209 302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1 496 624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509 716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509 716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421 436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421 436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486 833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224 896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90 557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165 327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6 053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62 761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20 403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11 141</w:t>
            </w:r>
          </w:p>
        </w:tc>
      </w:tr>
      <w:tr>
        <w:trPr>
          <w:trHeight w:val="4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28 725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2 492</w:t>
            </w:r>
          </w:p>
        </w:tc>
      </w:tr>
      <w:tr>
        <w:trPr>
          <w:trHeight w:val="70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15 878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15 878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12 426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5 841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1 419</w:t>
            </w:r>
          </w:p>
        </w:tc>
      </w:tr>
      <w:tr>
        <w:trPr>
          <w:trHeight w:val="4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4 422</w:t>
            </w:r>
          </w:p>
        </w:tc>
      </w:tr>
      <w:tr>
        <w:trPr>
          <w:trHeight w:val="22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6 585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6 585</w:t>
            </w:r>
          </w:p>
        </w:tc>
      </w:tr>
      <w:tr>
        <w:trPr>
          <w:trHeight w:val="28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50 155</w:t>
            </w:r>
          </w:p>
        </w:tc>
      </w:tr>
      <w:tr>
        <w:trPr>
          <w:trHeight w:val="30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50 155</w:t>
            </w:r>
          </w:p>
        </w:tc>
      </w:tr>
      <w:tr>
        <w:trPr>
          <w:trHeight w:val="27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50 155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16 650 097</w:t>
            </w:r>
          </w:p>
        </w:tc>
      </w:tr>
      <w:tr>
        <w:trPr>
          <w:trHeight w:val="31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16 650 097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16 650 097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503"/>
        <w:gridCol w:w="686"/>
        <w:gridCol w:w="667"/>
        <w:gridCol w:w="7391"/>
        <w:gridCol w:w="222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18 233 402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337 755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307 419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22 195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16 604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5 591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117 249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101 749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15 500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167 975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167 665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29 521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29 521</w:t>
            </w:r>
          </w:p>
        </w:tc>
      </w:tr>
      <w:tr>
        <w:trPr>
          <w:trHeight w:val="10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29 021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44 007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15 292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15 292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15 292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28 715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28 715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28 100</w:t>
            </w:r>
          </w:p>
        </w:tc>
      </w:tr>
      <w:tr>
        <w:trPr>
          <w:trHeight w:val="10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35 772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6 000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29 772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29 772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29 772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10 831 257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1 187 316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178 732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178 492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1 008 584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2 707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1 005 877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7 459 821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3 945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3 945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7 455 876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7 351 533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104 343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2 184 120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461 102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11 224</w:t>
            </w:r>
          </w:p>
        </w:tc>
      </w:tr>
      <w:tr>
        <w:trPr>
          <w:trHeight w:val="7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84 018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10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40 940</w:t>
            </w:r>
          </w:p>
        </w:tc>
      </w:tr>
      <w:tr>
        <w:trPr>
          <w:trHeight w:val="8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20 552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301 868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1 723 018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1 723 018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1 052 685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1 005 499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16 515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16 515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978 166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297 422</w:t>
            </w:r>
          </w:p>
        </w:tc>
      </w:tr>
      <w:tr>
        <w:trPr>
          <w:trHeight w:val="10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4 482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10 003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57 212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29 414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2 854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16 415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472 017</w:t>
            </w:r>
          </w:p>
        </w:tc>
      </w:tr>
      <w:tr>
        <w:trPr>
          <w:trHeight w:val="10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53 103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35 244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10 818</w:t>
            </w:r>
          </w:p>
        </w:tc>
      </w:tr>
      <w:tr>
        <w:trPr>
          <w:trHeight w:val="10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10 818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47 186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47 186</w:t>
            </w:r>
          </w:p>
        </w:tc>
      </w:tr>
      <w:tr>
        <w:trPr>
          <w:trHeight w:val="7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41 335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5 451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4 483 199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595 419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146 641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сельских населенных пунктов по Программе занятости 2020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146 641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345 071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345 071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92 635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92 635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11 072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10 542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3 536 250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3 521 064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18 975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293 609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3 208 480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15 186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2 836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12 350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351 530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350 450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87 000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4 269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209 181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409 714</w:t>
            </w:r>
          </w:p>
        </w:tc>
      </w:tr>
      <w:tr>
        <w:trPr>
          <w:trHeight w:val="28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121 313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67 313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67 313</w:t>
            </w:r>
          </w:p>
        </w:tc>
      </w:tr>
      <w:tr>
        <w:trPr>
          <w:trHeight w:val="3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140 704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94 413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83 980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4 115</w:t>
            </w:r>
          </w:p>
        </w:tc>
      </w:tr>
      <w:tr>
        <w:trPr>
          <w:trHeight w:val="7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46 291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46 291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107 561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88 561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83 570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4 991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19 000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40 136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11 706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8 806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19 435</w:t>
            </w:r>
          </w:p>
        </w:tc>
      </w:tr>
      <w:tr>
        <w:trPr>
          <w:trHeight w:val="7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11 642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7 193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8 995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8 436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194 614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194 614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194 614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194 614</w:t>
            </w:r>
          </w:p>
        </w:tc>
      </w:tr>
      <w:tr>
        <w:trPr>
          <w:trHeight w:val="7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238 445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78 395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2 834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18 309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16 489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16 057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16 057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41 195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11 333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4 180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20 237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21 560</w:t>
            </w:r>
          </w:p>
        </w:tc>
      </w:tr>
      <w:tr>
        <w:trPr>
          <w:trHeight w:val="7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21 360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138 490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138 490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138 490</w:t>
            </w:r>
          </w:p>
        </w:tc>
      </w:tr>
      <w:tr>
        <w:trPr>
          <w:trHeight w:val="5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41 043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41 043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25 994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25 627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</w:t>
            </w:r>
          </w:p>
        </w:tc>
      </w:tr>
      <w:tr>
        <w:trPr>
          <w:trHeight w:val="48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15 049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14 849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209 057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209 057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209 057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</w:t>
            </w:r>
          </w:p>
        </w:tc>
      </w:tr>
      <w:tr>
        <w:trPr>
          <w:trHeight w:val="30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208 416</w:t>
            </w:r>
          </w:p>
        </w:tc>
      </w:tr>
      <w:tr>
        <w:trPr>
          <w:trHeight w:val="27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348 793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10 659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10 659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10 559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338 134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313 678</w:t>
            </w:r>
          </w:p>
        </w:tc>
      </w:tr>
      <w:tr>
        <w:trPr>
          <w:trHeight w:val="75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43 927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«Развитие регионов»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71 233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«Развитие регионов»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198 018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24 456</w:t>
            </w:r>
          </w:p>
        </w:tc>
      </w:tr>
      <w:tr>
        <w:trPr>
          <w:trHeight w:val="7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12 456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7 061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7 061</w:t>
            </w:r>
          </w:p>
        </w:tc>
      </w:tr>
      <w:tr>
        <w:trPr>
          <w:trHeight w:val="76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7 061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10 464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7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52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1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49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-34 564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34 564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12 982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103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24 100</w:t>
            </w:r>
          </w:p>
        </w:tc>
      </w:tr>
      <w:tr>
        <w:trPr>
          <w:trHeight w:val="24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24 100</w:t>
            </w:r>
          </w:p>
        </w:tc>
      </w:tr>
      <w:tr>
        <w:trPr>
          <w:trHeight w:val="255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24 100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2013 года № 11/71-V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10/56-V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2014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90"/>
        <w:gridCol w:w="807"/>
        <w:gridCol w:w="7818"/>
        <w:gridCol w:w="2236"/>
      </w:tblGrid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12 878 273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1 616 128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550 494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550 494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454 949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454 949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525 776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242 887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97 803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178 548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6 538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67 760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22 036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12 033</w:t>
            </w:r>
          </w:p>
        </w:tc>
      </w:tr>
      <w:tr>
        <w:trPr>
          <w:trHeight w:val="5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31 024</w:t>
            </w:r>
          </w:p>
        </w:tc>
      </w:tr>
      <w:tr>
        <w:trPr>
          <w:trHeight w:val="31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2 667</w:t>
            </w:r>
          </w:p>
        </w:tc>
      </w:tr>
      <w:tr>
        <w:trPr>
          <w:trHeight w:val="84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17 149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17 149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13 421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6 309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4 776</w:t>
            </w:r>
          </w:p>
        </w:tc>
      </w:tr>
      <w:tr>
        <w:trPr>
          <w:trHeight w:val="34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7 112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7 112</w:t>
            </w:r>
          </w:p>
        </w:tc>
      </w:tr>
      <w:tr>
        <w:trPr>
          <w:trHeight w:val="3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54 167</w:t>
            </w:r>
          </w:p>
        </w:tc>
      </w:tr>
      <w:tr>
        <w:trPr>
          <w:trHeight w:val="28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54 167</w:t>
            </w:r>
          </w:p>
        </w:tc>
      </w:tr>
      <w:tr>
        <w:trPr>
          <w:trHeight w:val="30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54 167</w:t>
            </w:r>
          </w:p>
        </w:tc>
      </w:tr>
      <w:tr>
        <w:trPr>
          <w:trHeight w:val="36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11 194 557</w:t>
            </w:r>
          </w:p>
        </w:tc>
      </w:tr>
      <w:tr>
        <w:trPr>
          <w:trHeight w:val="2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11 194 557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11 194 557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08"/>
        <w:gridCol w:w="670"/>
        <w:gridCol w:w="671"/>
        <w:gridCol w:w="7416"/>
        <w:gridCol w:w="2205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12 878 273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345 215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312 188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16 710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86 929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86 929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32 029</w:t>
            </w:r>
          </w:p>
        </w:tc>
      </w:tr>
      <w:tr>
        <w:trPr>
          <w:trHeight w:val="11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18 456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15 492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15 492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9 395 887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228 655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7 403 512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7 399 427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7 306 591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92 836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1 763 720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99 148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87 837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1 664 572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1 664 572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889 040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842 237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814 593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26 585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5 022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71 642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121 826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503 311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46 093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46 803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1 690 479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1 444 275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1 444 275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1 344 275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246 204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244 882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41 940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44 876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153 498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322 828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106 564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106 564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95 018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97 568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81 476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76 234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17 870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</w:p>
        </w:tc>
      </w:tr>
      <w:tr>
        <w:trPr>
          <w:trHeight w:val="7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75 094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52 710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18 612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22 384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87 579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75 749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47 126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47 126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7 067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января 2013 года № 11/71-V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Туркестанского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10/56-V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648"/>
        <w:gridCol w:w="766"/>
        <w:gridCol w:w="7848"/>
        <w:gridCol w:w="2151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12 185 464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1 745 606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594 533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594 533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491 563</w:t>
            </w:r>
          </w:p>
        </w:tc>
      </w:tr>
      <w:tr>
        <w:trPr>
          <w:trHeight w:val="31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491 563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567 837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262 314</w:t>
            </w:r>
          </w:p>
        </w:tc>
      </w:tr>
      <w:tr>
        <w:trPr>
          <w:trHeight w:val="3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105 626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192 836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7 061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73 153</w:t>
            </w:r>
          </w:p>
        </w:tc>
      </w:tr>
      <w:tr>
        <w:trPr>
          <w:trHeight w:val="30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23 799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12 995</w:t>
            </w:r>
          </w:p>
        </w:tc>
      </w:tr>
      <w:tr>
        <w:trPr>
          <w:trHeight w:val="5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33 504</w:t>
            </w:r>
          </w:p>
        </w:tc>
      </w:tr>
      <w:tr>
        <w:trPr>
          <w:trHeight w:val="36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2 855</w:t>
            </w:r>
          </w:p>
        </w:tc>
      </w:tr>
      <w:tr>
        <w:trPr>
          <w:trHeight w:val="87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18 520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18 520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14 494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6 813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</w:t>
            </w:r>
          </w:p>
        </w:tc>
      </w:tr>
      <w:tr>
        <w:trPr>
          <w:trHeight w:val="52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5 158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7 681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7 681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58 500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58 500</w:t>
            </w:r>
          </w:p>
        </w:tc>
      </w:tr>
      <w:tr>
        <w:trPr>
          <w:trHeight w:val="40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10 366 864</w:t>
            </w:r>
          </w:p>
        </w:tc>
      </w:tr>
      <w:tr>
        <w:trPr>
          <w:trHeight w:val="25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10 366 864</w:t>
            </w:r>
          </w:p>
        </w:tc>
      </w:tr>
      <w:tr>
        <w:trPr>
          <w:trHeight w:val="345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10 366 864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08"/>
        <w:gridCol w:w="671"/>
        <w:gridCol w:w="690"/>
        <w:gridCol w:w="7455"/>
        <w:gridCol w:w="216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12 185 464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345 722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312 695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16 710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87 436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87 436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208 549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32 029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17 949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14 985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14 985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2 082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10 456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9 228 765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228 655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23 900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204 755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7 403 512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4 085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7 399 427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7 306 591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92 836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1 596 598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99 148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11 311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87 837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1 497 450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1 497 450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889 040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842 237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16 079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16 079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814 593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26 585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5 022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20 615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71 642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121 826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3 266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16 233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503 311</w:t>
            </w:r>
          </w:p>
        </w:tc>
      </w:tr>
      <w:tr>
        <w:trPr>
          <w:trHeight w:val="10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46 093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</w:t>
            </w:r>
          </w:p>
        </w:tc>
      </w:tr>
      <w:tr>
        <w:trPr>
          <w:trHeight w:val="10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11 565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46 803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838 615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592 411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592 411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592 411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246 204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244 882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41 940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44 876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153 498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322 828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82 761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106 564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106 564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95 018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4 711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6 835</w:t>
            </w:r>
          </w:p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97 568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81 476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76 234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5 242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16 092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8 905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35 935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9 402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9 402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17 870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11 656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326 100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326 100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326 100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75 094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52 710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17 180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35 530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2 639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18 612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22 384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22 384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22 384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36 172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36 172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23 097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23 097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87 579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11 830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75 749</w:t>
            </w:r>
          </w:p>
        </w:tc>
      </w:tr>
      <w:tr>
        <w:trPr>
          <w:trHeight w:val="5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47 126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47 126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28 623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7 144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7 144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