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164" w14:textId="cb7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20 декабря 2013 года № 133. Зарегистрировано Департаментом юстиции Южно-Казахстанской области 9 января 2014 года № 2482.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зарегистрированного в Реестре государственной регистрации нормативных правовых актов за № 2441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Кентау на 2014-2016 годы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8 907 171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919 666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7 955 603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8 861 638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67 193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316 577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Кентауского городского  маслихата Южно-Казахстанской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в городской бюджет от общей суммы поступлений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3281228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2014 год в сумме 11051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в селах Байылдыр, Кантаги, Карнак,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Кентауского городского  маслихата Южно-Казахстанской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2014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затраты аппаратов акимов сельских округов города Кентау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Д.Хабибова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Кентауского городского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3"/>
        <w:gridCol w:w="653"/>
        <w:gridCol w:w="7726"/>
        <w:gridCol w:w="2316"/>
      </w:tblGrid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8 907 171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919 666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7"/>
        <w:gridCol w:w="987"/>
        <w:gridCol w:w="751"/>
        <w:gridCol w:w="6412"/>
        <w:gridCol w:w="2314"/>
      </w:tblGrid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8 861 638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194 943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97 089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82 703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399 850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4 238 772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703 906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99 634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64 846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604 272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2 299 540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2 294 958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2 196 659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1 235 326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345 816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314 752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313 358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155 778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28 643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1 561 982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734 240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695 637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368 962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671 193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134 441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399 261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211 732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85 524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71 713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17 039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38 740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1 425 014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1 411 249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787 226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31 140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294 917 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14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-316 577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316 577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Кентауского городского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80"/>
        <w:gridCol w:w="640"/>
        <w:gridCol w:w="7720"/>
        <w:gridCol w:w="2401"/>
      </w:tblGrid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6 636 368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89"/>
        <w:gridCol w:w="710"/>
        <w:gridCol w:w="690"/>
        <w:gridCol w:w="6863"/>
        <w:gridCol w:w="2501"/>
      </w:tblGrid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6 636 368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3 210 193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727 048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2 025 015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6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Кентауского городского маслихата Южно-Казахстанской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7609"/>
        <w:gridCol w:w="2606"/>
      </w:tblGrid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4 792 679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618 636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66 928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84"/>
        <w:gridCol w:w="1029"/>
        <w:gridCol w:w="780"/>
        <w:gridCol w:w="6067"/>
        <w:gridCol w:w="2522"/>
      </w:tblGrid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4 792 679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198 111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162 251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20 173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2 733 363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288 474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2 216 640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2 209 726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2 117 599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92 127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178 539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442 413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410 655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39 690 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32 593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229 201 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8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978 045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394 912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36 612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136 970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203 194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36 132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15 176 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14 443 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80 973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69 265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31 934 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-399 384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86"/>
        <w:gridCol w:w="888"/>
        <w:gridCol w:w="731"/>
        <w:gridCol w:w="886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Объем поступлений в Национальный фонд Республики Казахстан от продажи земельных участков сельскохозяйственного назначения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27"/>
        <w:gridCol w:w="614"/>
        <w:gridCol w:w="8257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Кентауского городского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4353"/>
        <w:gridCol w:w="1381"/>
        <w:gridCol w:w="1419"/>
        <w:gridCol w:w="1229"/>
        <w:gridCol w:w="1293"/>
        <w:gridCol w:w="1388"/>
      </w:tblGrid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81930</w:t>
            </w:r>
          </w:p>
        </w:tc>
      </w:tr>
      <w:tr>
        <w:trPr>
          <w:trHeight w:val="124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64846</w:t>
            </w:r>
          </w:p>
        </w:tc>
      </w:tr>
      <w:tr>
        <w:trPr>
          <w:trHeight w:val="75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4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52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54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0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249902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аппаратов акимов сельских округов города Кентау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4827"/>
        <w:gridCol w:w="1453"/>
        <w:gridCol w:w="1494"/>
        <w:gridCol w:w="1474"/>
        <w:gridCol w:w="1495"/>
        <w:gridCol w:w="1290"/>
      </w:tblGrid>
      <w:tr>
        <w:trPr>
          <w:trHeight w:val="102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Ачисай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Байылдыр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Хантаги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Карнак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79775</w:t>
            </w:r>
          </w:p>
        </w:tc>
      </w:tr>
      <w:tr>
        <w:trPr>
          <w:trHeight w:val="124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79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31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52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4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52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02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51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103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195455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аппаратов акимов сельских округов города Кентау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656"/>
        <w:gridCol w:w="1567"/>
        <w:gridCol w:w="1648"/>
        <w:gridCol w:w="1446"/>
        <w:gridCol w:w="1467"/>
        <w:gridCol w:w="1266"/>
      </w:tblGrid>
      <w:tr>
        <w:trPr>
          <w:trHeight w:val="102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Ачисай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Байылдыр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Хантаги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Карнак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81448</w:t>
            </w:r>
          </w:p>
        </w:tc>
      </w:tr>
      <w:tr>
        <w:trPr>
          <w:trHeight w:val="124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</w:t>
            </w:r>
          </w:p>
        </w:tc>
      </w:tr>
      <w:tr>
        <w:trPr>
          <w:trHeight w:val="79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1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52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54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52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102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51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55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