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0f7" w14:textId="ee8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октября 2013 года № 127. Зарегистрировано Департаментом юстиции Южно-Казахстанской области 31 октября 2013 года № 2390.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года, № 9/71-V «Об областном бюджете на 2013-2015 годы», зарегистрированного в Реестре государственной регистрации нормативных правовых актов за № 2388,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за № 2201, опубликовано 19 января 2013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6 325 824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5 604 832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6 390 398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69 497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64 574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Д. Хабибова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2013 года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3"/>
        <w:gridCol w:w="593"/>
        <w:gridCol w:w="7849"/>
        <w:gridCol w:w="2373"/>
      </w:tblGrid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6 325 824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125 649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5 604 832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5 604 832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19"/>
        <w:gridCol w:w="740"/>
        <w:gridCol w:w="841"/>
        <w:gridCol w:w="6884"/>
        <w:gridCol w:w="2358"/>
      </w:tblGrid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6 390 398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175 575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141 815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55 492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55 157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72 614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69 509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32 099 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31 339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167 825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159 868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3 955 621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586 487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69 762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35 448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516 725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201 057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2 118 658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2 113 785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2 026 194 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87 591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1 250 476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185 979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300 095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268 653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26 928 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32 188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143 313 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22 887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29 740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29 740 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27 674 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891 784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762 387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759 765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602 281 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154 484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9 855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92 910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143 864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116 023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70 983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66 117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31 329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9 709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3 856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13 891 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56 076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38 191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16 345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8 571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10 513 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9 975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32 609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32 609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9 624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9 624 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22 985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6 936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15 929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363 874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16 774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15 724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347 100 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295 136 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32 203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262 733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4 923 </w:t>
            </w:r>
          </w:p>
        </w:tc>
      </w:tr>
      <w:tr>
        <w:trPr>
          <w:trHeight w:val="14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-69 497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69 497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14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2013 года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7608"/>
        <w:gridCol w:w="2364"/>
      </w:tblGrid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4 324 389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10"/>
        <w:gridCol w:w="752"/>
        <w:gridCol w:w="891"/>
        <w:gridCol w:w="6614"/>
        <w:gridCol w:w="2343"/>
      </w:tblGrid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4 324 389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107 001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13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2013 года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3544"/>
        <w:gridCol w:w="1344"/>
        <w:gridCol w:w="1363"/>
        <w:gridCol w:w="1344"/>
        <w:gridCol w:w="1230"/>
        <w:gridCol w:w="1275"/>
      </w:tblGrid>
      <w:tr>
        <w:trPr>
          <w:trHeight w:val="97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69509</w:t>
            </w:r>
          </w:p>
        </w:tc>
      </w:tr>
      <w:tr>
        <w:trPr>
          <w:trHeight w:val="96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75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49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52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9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00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49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8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94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3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4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