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b9bb" w14:textId="7cd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августа 2013 года № 108. Зарегистрировано Департаментом юстиции Южно-Казахстанской области 22 августа 2013 года № 2359.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приложениям 1, 2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6 225 859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668 757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5 537 369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6 290 433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Байсымак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71"/>
        <w:gridCol w:w="670"/>
        <w:gridCol w:w="7613"/>
        <w:gridCol w:w="2378"/>
      </w:tblGrid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6 225 859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668 757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215 121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215 121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0"/>
        <w:gridCol w:w="799"/>
        <w:gridCol w:w="719"/>
        <w:gridCol w:w="6429"/>
        <w:gridCol w:w="2495"/>
      </w:tblGrid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6 290 433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172 061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139 126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54 665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70 357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67 252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167 433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3 988 907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578 621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35 712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508 595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2 098 762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2 093 889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2 007 678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86 211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1 311 524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187 389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34 552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102 925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312 357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283 627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281 683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28 730 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26 568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1 452 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1 452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762 733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760 111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602 281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93 621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9 760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83 861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329 200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144 197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71 394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66 755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31 601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28 862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13 682 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57 587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16 840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10 321 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9 783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9 532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9 532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12 017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93 515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14 387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79 128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32 203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5046"/>
        <w:gridCol w:w="1410"/>
        <w:gridCol w:w="1430"/>
        <w:gridCol w:w="1410"/>
        <w:gridCol w:w="1431"/>
        <w:gridCol w:w="1350"/>
      </w:tblGrid>
      <w:tr>
        <w:trPr>
          <w:trHeight w:val="97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</w:t>
            </w:r>
          </w:p>
        </w:tc>
      </w:tr>
      <w:tr>
        <w:trPr>
          <w:trHeight w:val="12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2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76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9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52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49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7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2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8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765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2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4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