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f692" w14:textId="07ff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2012-2013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15 июля 2013 года № 243. Зарегистрировано Департаментом юстиции Южно-Казахстанской области 31 июля 2013 года № 2349. Утратило силу в связи с истечением срока применения - (письмо акимата города Кентау Южно-Казахстанской области от 24 января 2014 года № 01-3-1/371)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города Кентау Южно-Казахстанской области от 24.01.2014 № 01-3-1/371).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видам субсидируемых приоритетных сельскохозяйственных культур по городу Кентау на 2012-2013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К. Кожагулова.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5 октября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Кентау                         Б. Байсалов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июля 2013 года № 243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Оптимальные сроки сева по видам субсидируемых приоритетных сельскохозяйственных культур на 2012-2013 годы по городу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093"/>
        <w:gridCol w:w="2799"/>
        <w:gridCol w:w="2557"/>
        <w:gridCol w:w="3791"/>
      </w:tblGrid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октября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ноября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Пашневые и орошаемые земли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февраля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продукты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апреля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15марта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Люцерна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Орошаемые земли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