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fa0c" w14:textId="db9f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28 июня 2013 года № 100. Зарегистрировано Департаментом юстиции Южно-Казахстанской области 16 июля 2013 года № 2325. Утратило силу в связи с истечением срока применения - (письмо Кентауского городского маслихата Южно-Казахстанской области от 17 апреля 2014 года № 06-13/127)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17.04.2014 № 06-13/127).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города,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Кентау,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Е.Жумашев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