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b7ec" w14:textId="a01b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специалистам государственных учреждений сельских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29 марта 2013 года № 86. Зарегистрировано Департаментом юстиции Южно-Казахстанской области 22 апреля 2013 года № 2271. Утратило силу решением Кентауского городского маслихата Туркестанской области от 28 сентября 2018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28.09.2018 № 210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"Об образовании" от 27 июля 2007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пунктах, предоставить социальную помощь в размере шестикратного месячного расчетного показателя, за счет средств местного бюджета.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Педагогическим работникам образования, работающим в сельской местности, установить единовременную денежную компенсацию в размере шестикратного расчетного показателя на покрытие расходов за коммунальные услуги и на приобретение топлива для отопления жилых помещений, за счет средств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Кентауского городского маслихата Южно-Казахстанской области от 26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