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3991" w14:textId="054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2012 года № 11/56-V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11 декабря 2013 года № 22/123-V. Зарегистрировано Департаментом юстиции  Южно-Казахстанской области 13 декабря 2013 года № 2432.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за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декабря 2012 года № 11/56-V «О городском бюджете на 2013-2015 годы» (зарегистрировано в Реестре государственной регистрации нормативных правовых актов за № 2198, опубликовано 22 января 2013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5 121 902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946 366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4 144 567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5 164 975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21 200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- 65 395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64 273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Ауезова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Тулбасиев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22/123-V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681"/>
        <w:gridCol w:w="7674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5121902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4144567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3"/>
        <w:gridCol w:w="805"/>
        <w:gridCol w:w="961"/>
        <w:gridCol w:w="6685"/>
        <w:gridCol w:w="21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5164975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76502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2735838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274357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328621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88733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30712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23288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69869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50193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получаемые местными исполнительными органами района (города областного значения)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22/123-V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451"/>
        <w:gridCol w:w="669"/>
        <w:gridCol w:w="766"/>
        <w:gridCol w:w="3175"/>
        <w:gridCol w:w="1377"/>
        <w:gridCol w:w="1007"/>
        <w:gridCol w:w="1300"/>
        <w:gridCol w:w="1085"/>
        <w:gridCol w:w="1222"/>
        <w:gridCol w:w="1202"/>
        <w:gridCol w:w="11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8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