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8389" w14:textId="0268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21 декабря 2012 года № 11/56-V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1 ноября 2013 года № 20/119-V. Зарегистрировано Департаментом юстиции  Южно-Казахстанской области 8 ноября 2013 года № 2406. Утратило силу в связи с истечением срока применения - (письмо Арысского городского маслихата Южно-Казахстанской области от 09 января 2014 года № 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Арысского городского маслихата Южно-Казахстанской области от 09.01.2014 № 04).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25 октября 2013 года за № 19/166-V «О внесении изменений и дополнения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2388,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21 декабря 2012 года № 11/56-V «О городском бюджете на 2013-2015 годы» (зарегистрировано в Реестре государственной регистрации нормативных правовых актов за № 2198, опубликовано 22 января 2013 года в газете «Арыс ақиқаты»)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Арыс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5 304 363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946 366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3 475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27 494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4 327 028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5 347 436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1 122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1 474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21 200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-65 395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- 65 395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1 474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64 273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Г. Ауезова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Т. Тулбасиев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ноября 2013 года № 20/119-V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11/56-V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763"/>
        <w:gridCol w:w="681"/>
        <w:gridCol w:w="7518"/>
        <w:gridCol w:w="235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5304363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946366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295774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295774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234169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234169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360720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298682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47585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31617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8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4327028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4327028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703"/>
        <w:gridCol w:w="805"/>
        <w:gridCol w:w="747"/>
        <w:gridCol w:w="6744"/>
        <w:gridCol w:w="233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5347436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209525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187715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23988</w:t>
            </w:r>
          </w:p>
        </w:tc>
      </w:tr>
      <w:tr>
        <w:trPr>
          <w:trHeight w:val="10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73563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90164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20630</w:t>
            </w:r>
          </w:p>
        </w:tc>
      </w:tr>
      <w:tr>
        <w:trPr>
          <w:trHeight w:val="11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27345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26988</w:t>
            </w:r>
          </w:p>
        </w:tc>
      </w:tr>
      <w:tr>
        <w:trPr>
          <w:trHeight w:val="9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4040064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517932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517932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82373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435559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2905839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2905839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2865365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616293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275635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</w:p>
        </w:tc>
      </w:tr>
      <w:tr>
        <w:trPr>
          <w:trHeight w:val="7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7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202237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340658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340658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192012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167362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</w:t>
            </w:r>
          </w:p>
        </w:tc>
      </w:tr>
      <w:tr>
        <w:trPr>
          <w:trHeight w:val="9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92089</w:t>
            </w:r>
          </w:p>
        </w:tc>
      </w:tr>
      <w:tr>
        <w:trPr>
          <w:trHeight w:val="10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9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24650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22758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24615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  коммунального жилищного фонда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70615</w:t>
            </w:r>
          </w:p>
        </w:tc>
      </w:tr>
      <w:tr>
        <w:trPr>
          <w:trHeight w:val="7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72444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307946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48491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103711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87868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76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50649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31450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105095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36969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28202</w:t>
            </w:r>
          </w:p>
        </w:tc>
      </w:tr>
      <w:tr>
        <w:trPr>
          <w:trHeight w:val="7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17610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39924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32801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176959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23728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27861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23909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36478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6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19885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75882</w:t>
            </w:r>
          </w:p>
        </w:tc>
      </w:tr>
      <w:tr>
        <w:trPr>
          <w:trHeight w:val="7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59372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5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69920</w:t>
            </w:r>
          </w:p>
        </w:tc>
      </w:tr>
      <w:tr>
        <w:trPr>
          <w:trHeight w:val="8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50244</w:t>
            </w:r>
          </w:p>
        </w:tc>
      </w:tr>
      <w:tr>
        <w:trPr>
          <w:trHeight w:val="7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23857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19676</w:t>
            </w:r>
          </w:p>
        </w:tc>
      </w:tr>
      <w:tr>
        <w:trPr>
          <w:trHeight w:val="7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3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51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</w:t>
            </w:r>
          </w:p>
        </w:tc>
      </w:tr>
      <w:tr>
        <w:trPr>
          <w:trHeight w:val="8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</w:t>
            </w:r>
          </w:p>
        </w:tc>
      </w:tr>
      <w:tr>
        <w:trPr>
          <w:trHeight w:val="30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4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7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3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-65395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местными исполнительными органами района (города областного значения) 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  <w:tr>
        <w:trPr>
          <w:trHeight w:val="2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ноября 2013 года № 20/119-V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11/56-V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Городской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763"/>
        <w:gridCol w:w="681"/>
        <w:gridCol w:w="7615"/>
        <w:gridCol w:w="226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5503178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862155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275686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275686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241150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241150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286063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219391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21848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43786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51888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33946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56028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56028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56028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4578869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4578869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712"/>
        <w:gridCol w:w="813"/>
        <w:gridCol w:w="673"/>
        <w:gridCol w:w="6900"/>
        <w:gridCol w:w="22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5503178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176663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157740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16219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65303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62681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76218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75255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</w:t>
            </w:r>
          </w:p>
        </w:tc>
      </w:tr>
      <w:tr>
        <w:trPr>
          <w:trHeight w:val="11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9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3871695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157406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157406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157406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2780497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2780497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2740533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39964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933792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46062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</w:p>
        </w:tc>
      </w:tr>
      <w:tr>
        <w:trPr>
          <w:trHeight w:val="7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35432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887730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887730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180688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156031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153354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</w:p>
        </w:tc>
      </w:tr>
      <w:tr>
        <w:trPr>
          <w:trHeight w:val="9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23582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89827</w:t>
            </w:r>
          </w:p>
        </w:tc>
      </w:tr>
      <w:tr>
        <w:trPr>
          <w:trHeight w:val="10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9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24657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23655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781177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004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702819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688695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688695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68358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68358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39562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280988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125016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125016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119192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51306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36861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31294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48516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34543</w:t>
            </w:r>
          </w:p>
        </w:tc>
      </w:tr>
      <w:tr>
        <w:trPr>
          <w:trHeight w:val="7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44100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39863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31052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31052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25069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30278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30278</w:t>
            </w:r>
          </w:p>
        </w:tc>
      </w:tr>
      <w:tr>
        <w:trPr>
          <w:trHeight w:val="7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30278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59361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59361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</w:t>
            </w:r>
          </w:p>
        </w:tc>
      </w:tr>
      <w:tr>
        <w:trPr>
          <w:trHeight w:val="7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8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27120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8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ноября 2013 года № 20/119-V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11/56-V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городского бюджета на 2013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28"/>
        <w:gridCol w:w="711"/>
        <w:gridCol w:w="731"/>
        <w:gridCol w:w="904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5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51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7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ноября 2013 года № 20/119-V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11/56-V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городского бюджета на 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64"/>
        <w:gridCol w:w="742"/>
        <w:gridCol w:w="857"/>
        <w:gridCol w:w="2352"/>
        <w:gridCol w:w="1289"/>
        <w:gridCol w:w="1117"/>
        <w:gridCol w:w="1251"/>
        <w:gridCol w:w="1327"/>
        <w:gridCol w:w="1270"/>
        <w:gridCol w:w="1366"/>
        <w:gridCol w:w="136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сельских округов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Кожатогай</w:t>
            </w:r>
          </w:p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Байыркум</w:t>
            </w:r>
          </w:p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78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81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75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22828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