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745053" w14:textId="674505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Арысского городского маслихата от 21 декабря 2012 года № 11/56-V "О городском бюджете на 2013-2015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Арысского городского маслихата Южно-Казахстанской области от 24 мая 2013 года № 15/84-V. Зарегистрировано Департаментом юстиции  Южно-Казахстанской области 3 июня 2013 года № 2298. Утратило силу в связи с истечением срока применения - (письмо Арысского городского маслихата Южно-Казахстанской области от 09 января 2014 года № 04)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  Сноска. Утратило силу в связи с истечением срока применения - (письмо Арысского городского маслихата Южно-Казахстанской области от 09.01.2014 № 04).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109 Бюджетного кодекса Республики Казахстан от 4 декабря 2008 года, 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«О местном государственном управлении и самоуправлении в Республике Казахстан» и 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Южно-Казахстанского областного маслихата от 15 мая 2013 года за № 13/115-V «О внесении изменений и дополнений в решение Южно-Казахстанского областного маслихата от 7 декабря 2012 года № 9/71-V «Об областном бюджете на 2013-2015 годы», зарегистрированного в Реестре государственной регистрации нормативных правовых актов за № 2291, Арысский городской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Арысского городского маслихата от 21 декабря 2012 года № 11/56-V «О городском бюджете на 2013-2015 годы» (зарегистрировано в Реестре государственной регистрации нормативных правовых актов за № 2198, опубликовано 22 января 2013 года в газете «Арыс ақиқаты»)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«1. Утвердить городской бюджет города Арыс на 2013-2015 годы согласно приложениям 1, 2 и 3 соответственно, в том числе на 2013 год в следующих объемах: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доходы – 4 776 585 тысяч тенге, в том числе по: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848 806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5 672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51 878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3 870 229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затраты – 4 810 890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1 122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2 596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1 474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21 200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-56 627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56 627 тысяч тенге.»;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приложения 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решение вводится в действие с 1 января 2013 года.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сессии городского маслихата   Г. Жанбыров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Секретарь городского маслихата             Т. Тулбасиев     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Приложение 1 к решению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Арысского городского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 24 мая 2013 года № 15/84-V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Приложение 1 к решению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Арысского городского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 21 декабря 2012 года № 11/56-V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      Городской бюджет на 2013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81"/>
        <w:gridCol w:w="763"/>
        <w:gridCol w:w="780"/>
        <w:gridCol w:w="7435"/>
        <w:gridCol w:w="2341"/>
      </w:tblGrid>
      <w:tr>
        <w:trPr>
          <w:trHeight w:val="24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Категория </w:t>
            </w:r>
          </w:p>
        </w:tc>
        <w:tc>
          <w:tcPr>
            <w:tcW w:w="23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24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7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24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ДОХОДЫ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4776585</w:t>
            </w:r>
          </w:p>
        </w:tc>
      </w:tr>
      <w:tr>
        <w:trPr>
          <w:trHeight w:val="24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848806</w:t>
            </w:r>
          </w:p>
        </w:tc>
      </w:tr>
      <w:tr>
        <w:trPr>
          <w:trHeight w:val="24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292919</w:t>
            </w:r>
          </w:p>
        </w:tc>
      </w:tr>
      <w:tr>
        <w:trPr>
          <w:trHeight w:val="24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292919</w:t>
            </w:r>
          </w:p>
        </w:tc>
      </w:tr>
      <w:tr>
        <w:trPr>
          <w:trHeight w:val="24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236227</w:t>
            </w:r>
          </w:p>
        </w:tc>
      </w:tr>
      <w:tr>
        <w:trPr>
          <w:trHeight w:val="24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236227</w:t>
            </w:r>
          </w:p>
        </w:tc>
      </w:tr>
      <w:tr>
        <w:trPr>
          <w:trHeight w:val="24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264792</w:t>
            </w:r>
          </w:p>
        </w:tc>
      </w:tr>
      <w:tr>
        <w:trPr>
          <w:trHeight w:val="24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203060</w:t>
            </w:r>
          </w:p>
        </w:tc>
      </w:tr>
      <w:tr>
        <w:trPr>
          <w:trHeight w:val="24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20229</w:t>
            </w:r>
          </w:p>
        </w:tc>
      </w:tr>
      <w:tr>
        <w:trPr>
          <w:trHeight w:val="24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40542</w:t>
            </w:r>
          </w:p>
        </w:tc>
      </w:tr>
      <w:tr>
        <w:trPr>
          <w:trHeight w:val="24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961</w:t>
            </w:r>
          </w:p>
        </w:tc>
      </w:tr>
      <w:tr>
        <w:trPr>
          <w:trHeight w:val="24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48046</w:t>
            </w:r>
          </w:p>
        </w:tc>
      </w:tr>
      <w:tr>
        <w:trPr>
          <w:trHeight w:val="24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05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7185</w:t>
            </w:r>
          </w:p>
        </w:tc>
      </w:tr>
      <w:tr>
        <w:trPr>
          <w:trHeight w:val="24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05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31432</w:t>
            </w:r>
          </w:p>
        </w:tc>
      </w:tr>
      <w:tr>
        <w:trPr>
          <w:trHeight w:val="495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05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7479</w:t>
            </w:r>
          </w:p>
        </w:tc>
      </w:tr>
      <w:tr>
        <w:trPr>
          <w:trHeight w:val="24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1950</w:t>
            </w:r>
          </w:p>
        </w:tc>
      </w:tr>
      <w:tr>
        <w:trPr>
          <w:trHeight w:val="81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6822</w:t>
            </w:r>
          </w:p>
        </w:tc>
      </w:tr>
      <w:tr>
        <w:trPr>
          <w:trHeight w:val="24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6822</w:t>
            </w:r>
          </w:p>
        </w:tc>
      </w:tr>
      <w:tr>
        <w:trPr>
          <w:trHeight w:val="24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5672</w:t>
            </w:r>
          </w:p>
        </w:tc>
      </w:tr>
      <w:tr>
        <w:trPr>
          <w:trHeight w:val="24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1712</w:t>
            </w:r>
          </w:p>
        </w:tc>
      </w:tr>
      <w:tr>
        <w:trPr>
          <w:trHeight w:val="24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части чистого дохода государственных предприятий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</w:tr>
      <w:tr>
        <w:trPr>
          <w:trHeight w:val="495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1672</w:t>
            </w:r>
          </w:p>
        </w:tc>
      </w:tr>
      <w:tr>
        <w:trPr>
          <w:trHeight w:val="24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3960</w:t>
            </w:r>
          </w:p>
        </w:tc>
      </w:tr>
      <w:tr>
        <w:trPr>
          <w:trHeight w:val="24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3960</w:t>
            </w:r>
          </w:p>
        </w:tc>
      </w:tr>
      <w:tr>
        <w:trPr>
          <w:trHeight w:val="24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51878</w:t>
            </w:r>
          </w:p>
        </w:tc>
      </w:tr>
      <w:tr>
        <w:trPr>
          <w:trHeight w:val="24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51878</w:t>
            </w:r>
          </w:p>
        </w:tc>
      </w:tr>
      <w:tr>
        <w:trPr>
          <w:trHeight w:val="24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51878</w:t>
            </w:r>
          </w:p>
        </w:tc>
      </w:tr>
      <w:tr>
        <w:trPr>
          <w:trHeight w:val="24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трансфертов 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3870229</w:t>
            </w:r>
          </w:p>
        </w:tc>
      </w:tr>
      <w:tr>
        <w:trPr>
          <w:trHeight w:val="24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3870229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34"/>
        <w:gridCol w:w="674"/>
        <w:gridCol w:w="754"/>
        <w:gridCol w:w="774"/>
        <w:gridCol w:w="6766"/>
        <w:gridCol w:w="2398"/>
      </w:tblGrid>
      <w:tr>
        <w:trPr>
          <w:trHeight w:val="25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3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24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  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24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ЗАТРАТЫ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4810890</w:t>
            </w:r>
          </w:p>
        </w:tc>
      </w:tr>
      <w:tr>
        <w:trPr>
          <w:trHeight w:val="24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189737</w:t>
            </w:r>
          </w:p>
        </w:tc>
      </w:tr>
      <w:tr>
        <w:trPr>
          <w:trHeight w:val="495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170982</w:t>
            </w:r>
          </w:p>
        </w:tc>
      </w:tr>
      <w:tr>
        <w:trPr>
          <w:trHeight w:val="24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24193</w:t>
            </w:r>
          </w:p>
        </w:tc>
      </w:tr>
      <w:tr>
        <w:trPr>
          <w:trHeight w:val="495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112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15866</w:t>
            </w:r>
          </w:p>
        </w:tc>
      </w:tr>
      <w:tr>
        <w:trPr>
          <w:trHeight w:val="24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112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8327</w:t>
            </w:r>
          </w:p>
        </w:tc>
      </w:tr>
      <w:tr>
        <w:trPr>
          <w:trHeight w:val="24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70546</w:t>
            </w:r>
          </w:p>
        </w:tc>
      </w:tr>
      <w:tr>
        <w:trPr>
          <w:trHeight w:val="495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122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62473</w:t>
            </w:r>
          </w:p>
        </w:tc>
      </w:tr>
      <w:tr>
        <w:trPr>
          <w:trHeight w:val="24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122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7714</w:t>
            </w:r>
          </w:p>
        </w:tc>
      </w:tr>
      <w:tr>
        <w:trPr>
          <w:trHeight w:val="495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359</w:t>
            </w:r>
          </w:p>
        </w:tc>
      </w:tr>
      <w:tr>
        <w:trPr>
          <w:trHeight w:val="495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76243</w:t>
            </w:r>
          </w:p>
        </w:tc>
      </w:tr>
      <w:tr>
        <w:trPr>
          <w:trHeight w:val="735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75343</w:t>
            </w:r>
          </w:p>
        </w:tc>
      </w:tr>
      <w:tr>
        <w:trPr>
          <w:trHeight w:val="24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6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</w:t>
            </w:r>
          </w:p>
        </w:tc>
      </w:tr>
      <w:tr>
        <w:trPr>
          <w:trHeight w:val="24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345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24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459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24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государственные услуги общего характера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17755</w:t>
            </w:r>
          </w:p>
        </w:tc>
      </w:tr>
      <w:tr>
        <w:trPr>
          <w:trHeight w:val="495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17755</w:t>
            </w:r>
          </w:p>
        </w:tc>
      </w:tr>
      <w:tr>
        <w:trPr>
          <w:trHeight w:val="1275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459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17135</w:t>
            </w:r>
          </w:p>
        </w:tc>
      </w:tr>
      <w:tr>
        <w:trPr>
          <w:trHeight w:val="24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459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620</w:t>
            </w:r>
          </w:p>
        </w:tc>
      </w:tr>
      <w:tr>
        <w:trPr>
          <w:trHeight w:val="24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44519</w:t>
            </w:r>
          </w:p>
        </w:tc>
      </w:tr>
      <w:tr>
        <w:trPr>
          <w:trHeight w:val="24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7778</w:t>
            </w:r>
          </w:p>
        </w:tc>
      </w:tr>
      <w:tr>
        <w:trPr>
          <w:trHeight w:val="24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7778</w:t>
            </w:r>
          </w:p>
        </w:tc>
      </w:tr>
      <w:tr>
        <w:trPr>
          <w:trHeight w:val="555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122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7778</w:t>
            </w:r>
          </w:p>
        </w:tc>
      </w:tr>
      <w:tr>
        <w:trPr>
          <w:trHeight w:val="24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 ситуациям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36741</w:t>
            </w:r>
          </w:p>
        </w:tc>
      </w:tr>
      <w:tr>
        <w:trPr>
          <w:trHeight w:val="24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36741</w:t>
            </w:r>
          </w:p>
        </w:tc>
      </w:tr>
      <w:tr>
        <w:trPr>
          <w:trHeight w:val="495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122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35588</w:t>
            </w:r>
          </w:p>
        </w:tc>
      </w:tr>
      <w:tr>
        <w:trPr>
          <w:trHeight w:val="99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122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1153</w:t>
            </w:r>
          </w:p>
        </w:tc>
      </w:tr>
      <w:tr>
        <w:trPr>
          <w:trHeight w:val="495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2679</w:t>
            </w:r>
          </w:p>
        </w:tc>
      </w:tr>
      <w:tr>
        <w:trPr>
          <w:trHeight w:val="24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Правоохранительная деятельность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2679</w:t>
            </w:r>
          </w:p>
        </w:tc>
      </w:tr>
      <w:tr>
        <w:trPr>
          <w:trHeight w:val="735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2679</w:t>
            </w:r>
          </w:p>
        </w:tc>
      </w:tr>
      <w:tr>
        <w:trPr>
          <w:trHeight w:val="495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6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2679</w:t>
            </w:r>
          </w:p>
        </w:tc>
      </w:tr>
      <w:tr>
        <w:trPr>
          <w:trHeight w:val="24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3631144</w:t>
            </w:r>
          </w:p>
        </w:tc>
      </w:tr>
      <w:tr>
        <w:trPr>
          <w:trHeight w:val="24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452392</w:t>
            </w:r>
          </w:p>
        </w:tc>
      </w:tr>
      <w:tr>
        <w:trPr>
          <w:trHeight w:val="24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452392</w:t>
            </w:r>
          </w:p>
        </w:tc>
      </w:tr>
      <w:tr>
        <w:trPr>
          <w:trHeight w:val="495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71608</w:t>
            </w:r>
          </w:p>
        </w:tc>
      </w:tr>
      <w:tr>
        <w:trPr>
          <w:trHeight w:val="585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6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380784</w:t>
            </w:r>
          </w:p>
        </w:tc>
      </w:tr>
      <w:tr>
        <w:trPr>
          <w:trHeight w:val="24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2707917</w:t>
            </w:r>
          </w:p>
        </w:tc>
      </w:tr>
      <w:tr>
        <w:trPr>
          <w:trHeight w:val="24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2707917</w:t>
            </w:r>
          </w:p>
        </w:tc>
      </w:tr>
      <w:tr>
        <w:trPr>
          <w:trHeight w:val="24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2667923</w:t>
            </w:r>
          </w:p>
        </w:tc>
      </w:tr>
      <w:tr>
        <w:trPr>
          <w:trHeight w:val="24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39994</w:t>
            </w:r>
          </w:p>
        </w:tc>
      </w:tr>
      <w:tr>
        <w:trPr>
          <w:trHeight w:val="24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470835</w:t>
            </w:r>
          </w:p>
        </w:tc>
      </w:tr>
      <w:tr>
        <w:trPr>
          <w:trHeight w:val="24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249849</w:t>
            </w:r>
          </w:p>
        </w:tc>
      </w:tr>
      <w:tr>
        <w:trPr>
          <w:trHeight w:val="54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образования 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11056</w:t>
            </w:r>
          </w:p>
        </w:tc>
      </w:tr>
      <w:tr>
        <w:trPr>
          <w:trHeight w:val="795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41114</w:t>
            </w:r>
          </w:p>
        </w:tc>
      </w:tr>
      <w:tr>
        <w:trPr>
          <w:trHeight w:val="24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</w:t>
            </w:r>
          </w:p>
        </w:tc>
      </w:tr>
      <w:tr>
        <w:trPr>
          <w:trHeight w:val="795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11858</w:t>
            </w:r>
          </w:p>
        </w:tc>
      </w:tr>
      <w:tr>
        <w:trPr>
          <w:trHeight w:val="555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6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оборудованием, программным обеспечением детей-инвалидов, обучающихся на дому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6756</w:t>
            </w:r>
          </w:p>
        </w:tc>
      </w:tr>
      <w:tr>
        <w:trPr>
          <w:trHeight w:val="57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6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178789</w:t>
            </w:r>
          </w:p>
        </w:tc>
      </w:tr>
      <w:tr>
        <w:trPr>
          <w:trHeight w:val="24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220986</w:t>
            </w:r>
          </w:p>
        </w:tc>
      </w:tr>
      <w:tr>
        <w:trPr>
          <w:trHeight w:val="24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467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6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220986</w:t>
            </w:r>
          </w:p>
        </w:tc>
      </w:tr>
      <w:tr>
        <w:trPr>
          <w:trHeight w:val="24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179588</w:t>
            </w:r>
          </w:p>
        </w:tc>
      </w:tr>
      <w:tr>
        <w:trPr>
          <w:trHeight w:val="24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155539</w:t>
            </w:r>
          </w:p>
        </w:tc>
      </w:tr>
      <w:tr>
        <w:trPr>
          <w:trHeight w:val="495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153037</w:t>
            </w:r>
          </w:p>
        </w:tc>
      </w:tr>
      <w:tr>
        <w:trPr>
          <w:trHeight w:val="24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7497</w:t>
            </w:r>
          </w:p>
        </w:tc>
      </w:tr>
      <w:tr>
        <w:trPr>
          <w:trHeight w:val="99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 и спорта в сельской местности в соответствии с законодательством Республики Казахстан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3559</w:t>
            </w:r>
          </w:p>
        </w:tc>
      </w:tr>
      <w:tr>
        <w:trPr>
          <w:trHeight w:val="24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2700</w:t>
            </w:r>
          </w:p>
        </w:tc>
      </w:tr>
      <w:tr>
        <w:trPr>
          <w:trHeight w:val="24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Жилищная помощь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7510</w:t>
            </w:r>
          </w:p>
        </w:tc>
      </w:tr>
      <w:tr>
        <w:trPr>
          <w:trHeight w:val="495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7877</w:t>
            </w:r>
          </w:p>
        </w:tc>
      </w:tr>
      <w:tr>
        <w:trPr>
          <w:trHeight w:val="495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736</w:t>
            </w:r>
          </w:p>
        </w:tc>
      </w:tr>
      <w:tr>
        <w:trPr>
          <w:trHeight w:val="495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29632</w:t>
            </w:r>
          </w:p>
        </w:tc>
      </w:tr>
      <w:tr>
        <w:trPr>
          <w:trHeight w:val="24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6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83950</w:t>
            </w:r>
          </w:p>
        </w:tc>
      </w:tr>
      <w:tr>
        <w:trPr>
          <w:trHeight w:val="1035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6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9576</w:t>
            </w:r>
          </w:p>
        </w:tc>
      </w:tr>
      <w:tr>
        <w:trPr>
          <w:trHeight w:val="33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6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центров занятости населения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14864</w:t>
            </w:r>
          </w:p>
        </w:tc>
      </w:tr>
      <w:tr>
        <w:trPr>
          <w:trHeight w:val="24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2502</w:t>
            </w:r>
          </w:p>
        </w:tc>
      </w:tr>
      <w:tr>
        <w:trPr>
          <w:trHeight w:val="99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поддержка обучающихся и воспитанников организаций образования очной формы обучения в виде льготного проезда на общественном транспорте (кроме такси) по решению местных представительных органов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2502</w:t>
            </w:r>
          </w:p>
        </w:tc>
      </w:tr>
      <w:tr>
        <w:trPr>
          <w:trHeight w:val="495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24049</w:t>
            </w:r>
          </w:p>
        </w:tc>
      </w:tr>
      <w:tr>
        <w:trPr>
          <w:trHeight w:val="495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24049</w:t>
            </w:r>
          </w:p>
        </w:tc>
      </w:tr>
      <w:tr>
        <w:trPr>
          <w:trHeight w:val="735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21823</w:t>
            </w:r>
          </w:p>
        </w:tc>
      </w:tr>
      <w:tr>
        <w:trPr>
          <w:trHeight w:val="495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786</w:t>
            </w:r>
          </w:p>
        </w:tc>
      </w:tr>
      <w:tr>
        <w:trPr>
          <w:trHeight w:val="30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6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60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6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1140</w:t>
            </w:r>
          </w:p>
        </w:tc>
      </w:tr>
      <w:tr>
        <w:trPr>
          <w:trHeight w:val="24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136817</w:t>
            </w:r>
          </w:p>
        </w:tc>
      </w:tr>
      <w:tr>
        <w:trPr>
          <w:trHeight w:val="24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39036</w:t>
            </w:r>
          </w:p>
        </w:tc>
      </w:tr>
      <w:tr>
        <w:trPr>
          <w:trHeight w:val="81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005</w:t>
            </w:r>
          </w:p>
        </w:tc>
        <w:tc>
          <w:tcPr>
            <w:tcW w:w="6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11786</w:t>
            </w:r>
          </w:p>
        </w:tc>
      </w:tr>
      <w:tr>
        <w:trPr>
          <w:trHeight w:val="735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Мероприятия, направленные на поддержание сейсмоустойчивости жилых зданий, расположенных в сейсмоопасных регионах Республики Казахстан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1786</w:t>
            </w:r>
          </w:p>
        </w:tc>
      </w:tr>
      <w:tr>
        <w:trPr>
          <w:trHeight w:val="615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033</w:t>
            </w:r>
          </w:p>
        </w:tc>
        <w:tc>
          <w:tcPr>
            <w:tcW w:w="6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развитие, обустройство и (или) приобретение инженерно-коммуникационной инфраструктуры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</w:p>
        </w:tc>
      </w:tr>
      <w:tr>
        <w:trPr>
          <w:trHeight w:val="24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27250</w:t>
            </w:r>
          </w:p>
        </w:tc>
      </w:tr>
      <w:tr>
        <w:trPr>
          <w:trHeight w:val="495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(или) приобретение жилья государственного коммунального жилищного фонда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</w:p>
        </w:tc>
      </w:tr>
      <w:tr>
        <w:trPr>
          <w:trHeight w:val="555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467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Развитие, обустройство и (или) приобретение инженерно-коммуникационной инфраструктуры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17250</w:t>
            </w:r>
          </w:p>
        </w:tc>
      </w:tr>
      <w:tr>
        <w:trPr>
          <w:trHeight w:val="24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33574</w:t>
            </w:r>
          </w:p>
        </w:tc>
      </w:tr>
      <w:tr>
        <w:trPr>
          <w:trHeight w:val="765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13200</w:t>
            </w:r>
          </w:p>
        </w:tc>
      </w:tr>
      <w:tr>
        <w:trPr>
          <w:trHeight w:val="24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13200</w:t>
            </w:r>
          </w:p>
        </w:tc>
      </w:tr>
      <w:tr>
        <w:trPr>
          <w:trHeight w:val="24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20374</w:t>
            </w:r>
          </w:p>
        </w:tc>
      </w:tr>
      <w:tr>
        <w:trPr>
          <w:trHeight w:val="24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12057</w:t>
            </w:r>
          </w:p>
        </w:tc>
      </w:tr>
      <w:tr>
        <w:trPr>
          <w:trHeight w:val="495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</w:p>
        </w:tc>
        <w:tc>
          <w:tcPr>
            <w:tcW w:w="6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 в сельских населенных пунктах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8317</w:t>
            </w:r>
          </w:p>
        </w:tc>
      </w:tr>
      <w:tr>
        <w:trPr>
          <w:trHeight w:val="24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64207</w:t>
            </w:r>
          </w:p>
        </w:tc>
      </w:tr>
      <w:tr>
        <w:trPr>
          <w:trHeight w:val="735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64207</w:t>
            </w:r>
          </w:p>
        </w:tc>
      </w:tr>
      <w:tr>
        <w:trPr>
          <w:trHeight w:val="24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15912</w:t>
            </w:r>
          </w:p>
        </w:tc>
      </w:tr>
      <w:tr>
        <w:trPr>
          <w:trHeight w:val="24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6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11000</w:t>
            </w:r>
          </w:p>
        </w:tc>
      </w:tr>
      <w:tr>
        <w:trPr>
          <w:trHeight w:val="24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6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37295</w:t>
            </w:r>
          </w:p>
        </w:tc>
      </w:tr>
      <w:tr>
        <w:trPr>
          <w:trHeight w:val="24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293046</w:t>
            </w:r>
          </w:p>
        </w:tc>
      </w:tr>
      <w:tr>
        <w:trPr>
          <w:trHeight w:val="24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39864</w:t>
            </w:r>
          </w:p>
        </w:tc>
      </w:tr>
      <w:tr>
        <w:trPr>
          <w:trHeight w:val="495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34864</w:t>
            </w:r>
          </w:p>
        </w:tc>
      </w:tr>
      <w:tr>
        <w:trPr>
          <w:trHeight w:val="24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455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34864</w:t>
            </w:r>
          </w:p>
        </w:tc>
      </w:tr>
      <w:tr>
        <w:trPr>
          <w:trHeight w:val="24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</w:p>
        </w:tc>
      </w:tr>
      <w:tr>
        <w:trPr>
          <w:trHeight w:val="24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467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культуры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</w:p>
        </w:tc>
      </w:tr>
      <w:tr>
        <w:trPr>
          <w:trHeight w:val="24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100021</w:t>
            </w:r>
          </w:p>
        </w:tc>
      </w:tr>
      <w:tr>
        <w:trPr>
          <w:trHeight w:val="495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90821</w:t>
            </w:r>
          </w:p>
        </w:tc>
      </w:tr>
      <w:tr>
        <w:trPr>
          <w:trHeight w:val="24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465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массового спорта и национальных видов спорта 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84678</w:t>
            </w:r>
          </w:p>
        </w:tc>
      </w:tr>
      <w:tr>
        <w:trPr>
          <w:trHeight w:val="495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465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3365</w:t>
            </w:r>
          </w:p>
        </w:tc>
      </w:tr>
      <w:tr>
        <w:trPr>
          <w:trHeight w:val="765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465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2778</w:t>
            </w:r>
          </w:p>
        </w:tc>
      </w:tr>
      <w:tr>
        <w:trPr>
          <w:trHeight w:val="24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9200</w:t>
            </w:r>
          </w:p>
        </w:tc>
      </w:tr>
      <w:tr>
        <w:trPr>
          <w:trHeight w:val="24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467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спорта и туризма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9200</w:t>
            </w:r>
          </w:p>
        </w:tc>
      </w:tr>
      <w:tr>
        <w:trPr>
          <w:trHeight w:val="24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48768</w:t>
            </w:r>
          </w:p>
        </w:tc>
      </w:tr>
      <w:tr>
        <w:trPr>
          <w:trHeight w:val="495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35268</w:t>
            </w:r>
          </w:p>
        </w:tc>
      </w:tr>
      <w:tr>
        <w:trPr>
          <w:trHeight w:val="24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455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30108</w:t>
            </w:r>
          </w:p>
        </w:tc>
      </w:tr>
      <w:tr>
        <w:trPr>
          <w:trHeight w:val="495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455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5160</w:t>
            </w:r>
          </w:p>
        </w:tc>
      </w:tr>
      <w:tr>
        <w:trPr>
          <w:trHeight w:val="285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13500</w:t>
            </w:r>
          </w:p>
        </w:tc>
      </w:tr>
      <w:tr>
        <w:trPr>
          <w:trHeight w:val="495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456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проведению государственной информационной политики через газеты и журналы 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8500</w:t>
            </w:r>
          </w:p>
        </w:tc>
      </w:tr>
      <w:tr>
        <w:trPr>
          <w:trHeight w:val="495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456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телерадиовещание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</w:p>
        </w:tc>
      </w:tr>
      <w:tr>
        <w:trPr>
          <w:trHeight w:val="495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104393</w:t>
            </w:r>
          </w:p>
        </w:tc>
      </w:tr>
      <w:tr>
        <w:trPr>
          <w:trHeight w:val="495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37354</w:t>
            </w:r>
          </w:p>
        </w:tc>
      </w:tr>
      <w:tr>
        <w:trPr>
          <w:trHeight w:val="495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455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7673</w:t>
            </w:r>
          </w:p>
        </w:tc>
      </w:tr>
      <w:tr>
        <w:trPr>
          <w:trHeight w:val="24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455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495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6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29381</w:t>
            </w:r>
          </w:p>
        </w:tc>
      </w:tr>
      <w:tr>
        <w:trPr>
          <w:trHeight w:val="345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28057</w:t>
            </w:r>
          </w:p>
        </w:tc>
      </w:tr>
      <w:tr>
        <w:trPr>
          <w:trHeight w:val="78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456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17716</w:t>
            </w:r>
          </w:p>
        </w:tc>
      </w:tr>
      <w:tr>
        <w:trPr>
          <w:trHeight w:val="36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456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региональных программ в сфере молодежной политики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10141</w:t>
            </w:r>
          </w:p>
        </w:tc>
      </w:tr>
      <w:tr>
        <w:trPr>
          <w:trHeight w:val="24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456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495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38982</w:t>
            </w:r>
          </w:p>
        </w:tc>
      </w:tr>
      <w:tr>
        <w:trPr>
          <w:trHeight w:val="495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465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6015</w:t>
            </w:r>
          </w:p>
        </w:tc>
      </w:tr>
      <w:tr>
        <w:trPr>
          <w:trHeight w:val="24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465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495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465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6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32817</w:t>
            </w:r>
          </w:p>
        </w:tc>
      </w:tr>
      <w:tr>
        <w:trPr>
          <w:trHeight w:val="24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Топливно-энергетический комплекс и недропользование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</w:t>
            </w:r>
          </w:p>
        </w:tc>
      </w:tr>
      <w:tr>
        <w:trPr>
          <w:trHeight w:val="495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09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топливно-энергетического комплекса и недропользования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</w:t>
            </w:r>
          </w:p>
        </w:tc>
      </w:tr>
      <w:tr>
        <w:trPr>
          <w:trHeight w:val="24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09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</w:t>
            </w:r>
          </w:p>
        </w:tc>
      </w:tr>
      <w:tr>
        <w:trPr>
          <w:trHeight w:val="24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09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467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теплоэнергетической системы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</w:t>
            </w:r>
          </w:p>
        </w:tc>
      </w:tr>
      <w:tr>
        <w:trPr>
          <w:trHeight w:val="735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122718</w:t>
            </w:r>
          </w:p>
        </w:tc>
      </w:tr>
      <w:tr>
        <w:trPr>
          <w:trHeight w:val="24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28450</w:t>
            </w:r>
          </w:p>
        </w:tc>
      </w:tr>
      <w:tr>
        <w:trPr>
          <w:trHeight w:val="24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26814</w:t>
            </w:r>
          </w:p>
        </w:tc>
      </w:tr>
      <w:tr>
        <w:trPr>
          <w:trHeight w:val="495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473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8595</w:t>
            </w:r>
          </w:p>
        </w:tc>
      </w:tr>
      <w:tr>
        <w:trPr>
          <w:trHeight w:val="24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473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973</w:t>
            </w:r>
          </w:p>
        </w:tc>
      </w:tr>
      <w:tr>
        <w:trPr>
          <w:trHeight w:val="495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473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функционирования скотомогильников (биотермических ям) 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2485</w:t>
            </w:r>
          </w:p>
        </w:tc>
      </w:tr>
      <w:tr>
        <w:trPr>
          <w:trHeight w:val="24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473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2342</w:t>
            </w:r>
          </w:p>
        </w:tc>
      </w:tr>
      <w:tr>
        <w:trPr>
          <w:trHeight w:val="51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473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993</w:t>
            </w:r>
          </w:p>
        </w:tc>
      </w:tr>
      <w:tr>
        <w:trPr>
          <w:trHeight w:val="495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473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ветеринарных мероприятий по энзоотическим болезням животных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10661</w:t>
            </w:r>
          </w:p>
        </w:tc>
      </w:tr>
      <w:tr>
        <w:trPr>
          <w:trHeight w:val="495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473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по идентификации сельскохозяйственных животных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765</w:t>
            </w:r>
          </w:p>
        </w:tc>
      </w:tr>
      <w:tr>
        <w:trPr>
          <w:trHeight w:val="495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и сельского хозяйства района (города областного значения)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1636</w:t>
            </w:r>
          </w:p>
        </w:tc>
      </w:tr>
      <w:tr>
        <w:trPr>
          <w:trHeight w:val="315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6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1636</w:t>
            </w:r>
          </w:p>
        </w:tc>
      </w:tr>
      <w:tr>
        <w:trPr>
          <w:trHeight w:val="24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13743</w:t>
            </w:r>
          </w:p>
        </w:tc>
      </w:tr>
      <w:tr>
        <w:trPr>
          <w:trHeight w:val="315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13743</w:t>
            </w:r>
          </w:p>
        </w:tc>
      </w:tr>
      <w:tr>
        <w:trPr>
          <w:trHeight w:val="735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463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9093</w:t>
            </w:r>
          </w:p>
        </w:tc>
      </w:tr>
      <w:tr>
        <w:trPr>
          <w:trHeight w:val="24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463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Земельно-хозяйственное устройство населенных пунктов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4500</w:t>
            </w:r>
          </w:p>
        </w:tc>
      </w:tr>
      <w:tr>
        <w:trPr>
          <w:trHeight w:val="24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463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54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80525</w:t>
            </w:r>
          </w:p>
        </w:tc>
      </w:tr>
      <w:tr>
        <w:trPr>
          <w:trHeight w:val="24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80525</w:t>
            </w:r>
          </w:p>
        </w:tc>
      </w:tr>
      <w:tr>
        <w:trPr>
          <w:trHeight w:val="24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80525</w:t>
            </w:r>
          </w:p>
        </w:tc>
      </w:tr>
      <w:tr>
        <w:trPr>
          <w:trHeight w:val="495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37902</w:t>
            </w:r>
          </w:p>
        </w:tc>
      </w:tr>
      <w:tr>
        <w:trPr>
          <w:trHeight w:val="24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37902</w:t>
            </w:r>
          </w:p>
        </w:tc>
      </w:tr>
      <w:tr>
        <w:trPr>
          <w:trHeight w:val="24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9672</w:t>
            </w:r>
          </w:p>
        </w:tc>
      </w:tr>
      <w:tr>
        <w:trPr>
          <w:trHeight w:val="495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467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9222</w:t>
            </w:r>
          </w:p>
        </w:tc>
      </w:tr>
      <w:tr>
        <w:trPr>
          <w:trHeight w:val="24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467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6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</w:t>
            </w:r>
          </w:p>
        </w:tc>
      </w:tr>
      <w:tr>
        <w:trPr>
          <w:trHeight w:val="495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 градостроительства района (города областного значения)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28230</w:t>
            </w:r>
          </w:p>
        </w:tc>
      </w:tr>
      <w:tr>
        <w:trPr>
          <w:trHeight w:val="495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468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в области архитектуры и градостроительства на местном уровне 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6880</w:t>
            </w:r>
          </w:p>
        </w:tc>
      </w:tr>
      <w:tr>
        <w:trPr>
          <w:trHeight w:val="615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468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схем градостроительного развития территории района и генеральных планов населенных пунктов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21200</w:t>
            </w:r>
          </w:p>
        </w:tc>
      </w:tr>
      <w:tr>
        <w:trPr>
          <w:trHeight w:val="24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468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24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76365</w:t>
            </w:r>
          </w:p>
        </w:tc>
      </w:tr>
      <w:tr>
        <w:trPr>
          <w:trHeight w:val="30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76365</w:t>
            </w:r>
          </w:p>
        </w:tc>
      </w:tr>
      <w:tr>
        <w:trPr>
          <w:trHeight w:val="78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76365</w:t>
            </w:r>
          </w:p>
        </w:tc>
      </w:tr>
      <w:tr>
        <w:trPr>
          <w:trHeight w:val="24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6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транспортной инфраструктуры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6903</w:t>
            </w:r>
          </w:p>
        </w:tc>
      </w:tr>
      <w:tr>
        <w:trPr>
          <w:trHeight w:val="24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6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9606</w:t>
            </w:r>
          </w:p>
        </w:tc>
      </w:tr>
      <w:tr>
        <w:trPr>
          <w:trHeight w:val="495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</w:p>
        </w:tc>
        <w:tc>
          <w:tcPr>
            <w:tcW w:w="6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59856</w:t>
            </w:r>
          </w:p>
        </w:tc>
      </w:tr>
      <w:tr>
        <w:trPr>
          <w:trHeight w:val="24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85084</w:t>
            </w:r>
          </w:p>
        </w:tc>
      </w:tr>
      <w:tr>
        <w:trPr>
          <w:trHeight w:val="24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85084</w:t>
            </w:r>
          </w:p>
        </w:tc>
      </w:tr>
      <w:tr>
        <w:trPr>
          <w:trHeight w:val="495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и сельского хозяйства района (города областного значения)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14757</w:t>
            </w:r>
          </w:p>
        </w:tc>
      </w:tr>
      <w:tr>
        <w:trPr>
          <w:trHeight w:val="735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454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развития предпринимательства, промышленности и сельского хозяйства 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12607</w:t>
            </w:r>
          </w:p>
        </w:tc>
      </w:tr>
      <w:tr>
        <w:trPr>
          <w:trHeight w:val="24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454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2150</w:t>
            </w:r>
          </w:p>
        </w:tc>
      </w:tr>
      <w:tr>
        <w:trPr>
          <w:trHeight w:val="735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50627</w:t>
            </w:r>
          </w:p>
        </w:tc>
      </w:tr>
      <w:tr>
        <w:trPr>
          <w:trHeight w:val="735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22582</w:t>
            </w:r>
          </w:p>
        </w:tc>
      </w:tr>
      <w:tr>
        <w:trPr>
          <w:trHeight w:val="24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2650</w:t>
            </w:r>
          </w:p>
        </w:tc>
      </w:tr>
      <w:tr>
        <w:trPr>
          <w:trHeight w:val="495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6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 по содействию экономическому развитию регионов в рамках Программы «Развитие регионов» 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20341</w:t>
            </w:r>
          </w:p>
        </w:tc>
      </w:tr>
      <w:tr>
        <w:trPr>
          <w:trHeight w:val="495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043</w:t>
            </w:r>
          </w:p>
        </w:tc>
        <w:tc>
          <w:tcPr>
            <w:tcW w:w="6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инженерной инфраструктуры в рамках Программы "Развитие регионов"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5054</w:t>
            </w:r>
          </w:p>
        </w:tc>
      </w:tr>
      <w:tr>
        <w:trPr>
          <w:trHeight w:val="57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19700</w:t>
            </w:r>
          </w:p>
        </w:tc>
      </w:tr>
      <w:tr>
        <w:trPr>
          <w:trHeight w:val="735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459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технико-экономического обоснования местных бюджетных инвестиционных проектов и концессионных проектов и проведение его экспертизы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</w:t>
            </w:r>
          </w:p>
        </w:tc>
      </w:tr>
      <w:tr>
        <w:trPr>
          <w:trHeight w:val="495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459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Резерв местного исполнительного органа района (города областного значения) 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15700</w:t>
            </w:r>
          </w:p>
        </w:tc>
      </w:tr>
      <w:tr>
        <w:trPr>
          <w:trHeight w:val="24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</w:tr>
      <w:tr>
        <w:trPr>
          <w:trHeight w:val="24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14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</w:tr>
      <w:tr>
        <w:trPr>
          <w:trHeight w:val="63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14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</w:tr>
      <w:tr>
        <w:trPr>
          <w:trHeight w:val="795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14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459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6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</w:tr>
      <w:tr>
        <w:trPr>
          <w:trHeight w:val="24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7283</w:t>
            </w:r>
          </w:p>
        </w:tc>
      </w:tr>
      <w:tr>
        <w:trPr>
          <w:trHeight w:val="24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15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7283</w:t>
            </w:r>
          </w:p>
        </w:tc>
      </w:tr>
      <w:tr>
        <w:trPr>
          <w:trHeight w:val="495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15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7283</w:t>
            </w:r>
          </w:p>
        </w:tc>
      </w:tr>
      <w:tr>
        <w:trPr>
          <w:trHeight w:val="795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15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459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6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в вышестоящие бюджеты в связи с передачей функций государственных органов из нижестоящего уровня государственного управления в вышестоящий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7283</w:t>
            </w:r>
          </w:p>
        </w:tc>
      </w:tr>
      <w:tr>
        <w:trPr>
          <w:trHeight w:val="24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 Чистое бюджетное кредитование 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1122</w:t>
            </w:r>
          </w:p>
        </w:tc>
      </w:tr>
      <w:tr>
        <w:trPr>
          <w:trHeight w:val="315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Бюджетные кредиты 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2596</w:t>
            </w:r>
          </w:p>
        </w:tc>
      </w:tr>
      <w:tr>
        <w:trPr>
          <w:trHeight w:val="52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3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24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    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525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735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2596</w:t>
            </w:r>
          </w:p>
        </w:tc>
      </w:tr>
      <w:tr>
        <w:trPr>
          <w:trHeight w:val="24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2596</w:t>
            </w:r>
          </w:p>
        </w:tc>
      </w:tr>
      <w:tr>
        <w:trPr>
          <w:trHeight w:val="495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и сельского хозяйства района (города областного значения)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2596</w:t>
            </w:r>
          </w:p>
        </w:tc>
      </w:tr>
      <w:tr>
        <w:trPr>
          <w:trHeight w:val="495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2596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6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3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24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24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1474</w:t>
            </w:r>
          </w:p>
        </w:tc>
      </w:tr>
      <w:tr>
        <w:trPr>
          <w:trHeight w:val="24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1474</w:t>
            </w:r>
          </w:p>
        </w:tc>
      </w:tr>
      <w:tr>
        <w:trPr>
          <w:trHeight w:val="555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Погашение бюджетных кредитов выданных из государственного бюджета 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1474</w:t>
            </w:r>
          </w:p>
        </w:tc>
      </w:tr>
      <w:tr>
        <w:trPr>
          <w:trHeight w:val="285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Сальдо по операциям с финансовыми активами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21200</w:t>
            </w:r>
          </w:p>
        </w:tc>
      </w:tr>
      <w:tr>
        <w:trPr>
          <w:trHeight w:val="3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3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285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   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21200</w:t>
            </w:r>
          </w:p>
        </w:tc>
      </w:tr>
      <w:tr>
        <w:trPr>
          <w:trHeight w:val="345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21200</w:t>
            </w:r>
          </w:p>
        </w:tc>
      </w:tr>
      <w:tr>
        <w:trPr>
          <w:trHeight w:val="795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21200</w:t>
            </w:r>
          </w:p>
        </w:tc>
      </w:tr>
      <w:tr>
        <w:trPr>
          <w:trHeight w:val="24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</w:p>
        </w:tc>
        <w:tc>
          <w:tcPr>
            <w:tcW w:w="6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21200</w:t>
            </w:r>
          </w:p>
        </w:tc>
      </w:tr>
      <w:tr>
        <w:trPr>
          <w:trHeight w:val="24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5.Дефицит бюджета (профицит)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-56627</w:t>
            </w:r>
          </w:p>
        </w:tc>
      </w:tr>
      <w:tr>
        <w:trPr>
          <w:trHeight w:val="30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Финансирование дефицита (использование профицита) бюджета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56627</w:t>
            </w:r>
          </w:p>
        </w:tc>
      </w:tr>
      <w:tr>
        <w:trPr>
          <w:trHeight w:val="25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3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24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6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24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займов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2596</w:t>
            </w:r>
          </w:p>
        </w:tc>
      </w:tr>
      <w:tr>
        <w:trPr>
          <w:trHeight w:val="24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2596</w:t>
            </w:r>
          </w:p>
        </w:tc>
      </w:tr>
      <w:tr>
        <w:trPr>
          <w:trHeight w:val="24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2596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3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24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24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1474</w:t>
            </w:r>
          </w:p>
        </w:tc>
      </w:tr>
      <w:tr>
        <w:trPr>
          <w:trHeight w:val="24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16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1474</w:t>
            </w:r>
          </w:p>
        </w:tc>
      </w:tr>
      <w:tr>
        <w:trPr>
          <w:trHeight w:val="495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16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1474</w:t>
            </w:r>
          </w:p>
        </w:tc>
      </w:tr>
      <w:tr>
        <w:trPr>
          <w:trHeight w:val="495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1474</w:t>
            </w:r>
          </w:p>
        </w:tc>
      </w:tr>
      <w:tr>
        <w:trPr>
          <w:trHeight w:val="25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3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24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24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55505</w:t>
            </w:r>
          </w:p>
        </w:tc>
      </w:tr>
      <w:tr>
        <w:trPr>
          <w:trHeight w:val="24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55505</w:t>
            </w:r>
          </w:p>
        </w:tc>
      </w:tr>
      <w:tr>
        <w:trPr>
          <w:trHeight w:val="30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55505</w:t>
            </w:r>
          </w:p>
        </w:tc>
      </w:tr>
    </w:tbl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 Приложение 2 к решению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Арысского городского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 24 мая 2013 года № 15/84-V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Приложение 2 к решению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Арысского городского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 21 декабря 2012 года № 11/56-V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      Городской бюджет на 2014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53"/>
        <w:gridCol w:w="797"/>
        <w:gridCol w:w="793"/>
        <w:gridCol w:w="7428"/>
        <w:gridCol w:w="2229"/>
      </w:tblGrid>
      <w:tr>
        <w:trPr>
          <w:trHeight w:val="24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 </w:t>
            </w:r>
          </w:p>
        </w:tc>
        <w:tc>
          <w:tcPr>
            <w:tcW w:w="22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24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24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ДОХОДЫ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5513178</w:t>
            </w:r>
          </w:p>
        </w:tc>
      </w:tr>
      <w:tr>
        <w:trPr>
          <w:trHeight w:val="24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862155</w:t>
            </w:r>
          </w:p>
        </w:tc>
      </w:tr>
      <w:tr>
        <w:trPr>
          <w:trHeight w:val="24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275686</w:t>
            </w:r>
          </w:p>
        </w:tc>
      </w:tr>
      <w:tr>
        <w:trPr>
          <w:trHeight w:val="24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275686</w:t>
            </w:r>
          </w:p>
        </w:tc>
      </w:tr>
      <w:tr>
        <w:trPr>
          <w:trHeight w:val="24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241150</w:t>
            </w:r>
          </w:p>
        </w:tc>
      </w:tr>
      <w:tr>
        <w:trPr>
          <w:trHeight w:val="24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241150</w:t>
            </w:r>
          </w:p>
        </w:tc>
      </w:tr>
      <w:tr>
        <w:trPr>
          <w:trHeight w:val="24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286063</w:t>
            </w:r>
          </w:p>
        </w:tc>
      </w:tr>
      <w:tr>
        <w:trPr>
          <w:trHeight w:val="24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219391</w:t>
            </w:r>
          </w:p>
        </w:tc>
      </w:tr>
      <w:tr>
        <w:trPr>
          <w:trHeight w:val="24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21848</w:t>
            </w:r>
          </w:p>
        </w:tc>
      </w:tr>
      <w:tr>
        <w:trPr>
          <w:trHeight w:val="24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43786</w:t>
            </w:r>
          </w:p>
        </w:tc>
      </w:tr>
      <w:tr>
        <w:trPr>
          <w:trHeight w:val="24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1038</w:t>
            </w:r>
          </w:p>
        </w:tc>
      </w:tr>
      <w:tr>
        <w:trPr>
          <w:trHeight w:val="24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51888</w:t>
            </w:r>
          </w:p>
        </w:tc>
      </w:tr>
      <w:tr>
        <w:trPr>
          <w:trHeight w:val="24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05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7760</w:t>
            </w:r>
          </w:p>
        </w:tc>
      </w:tr>
      <w:tr>
        <w:trPr>
          <w:trHeight w:val="24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05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33946</w:t>
            </w:r>
          </w:p>
        </w:tc>
      </w:tr>
      <w:tr>
        <w:trPr>
          <w:trHeight w:val="49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05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8076</w:t>
            </w:r>
          </w:p>
        </w:tc>
      </w:tr>
      <w:tr>
        <w:trPr>
          <w:trHeight w:val="24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2106</w:t>
            </w:r>
          </w:p>
        </w:tc>
      </w:tr>
      <w:tr>
        <w:trPr>
          <w:trHeight w:val="73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7368</w:t>
            </w:r>
          </w:p>
        </w:tc>
      </w:tr>
      <w:tr>
        <w:trPr>
          <w:trHeight w:val="24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7368</w:t>
            </w:r>
          </w:p>
        </w:tc>
      </w:tr>
      <w:tr>
        <w:trPr>
          <w:trHeight w:val="24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6126</w:t>
            </w:r>
          </w:p>
        </w:tc>
      </w:tr>
      <w:tr>
        <w:trPr>
          <w:trHeight w:val="24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1849</w:t>
            </w:r>
          </w:p>
        </w:tc>
      </w:tr>
      <w:tr>
        <w:trPr>
          <w:trHeight w:val="24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части чистого дохода государственных предприятий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</w:t>
            </w:r>
          </w:p>
        </w:tc>
      </w:tr>
      <w:tr>
        <w:trPr>
          <w:trHeight w:val="49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1806</w:t>
            </w:r>
          </w:p>
        </w:tc>
      </w:tr>
      <w:tr>
        <w:trPr>
          <w:trHeight w:val="24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4277</w:t>
            </w:r>
          </w:p>
        </w:tc>
      </w:tr>
      <w:tr>
        <w:trPr>
          <w:trHeight w:val="24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4277</w:t>
            </w:r>
          </w:p>
        </w:tc>
      </w:tr>
      <w:tr>
        <w:trPr>
          <w:trHeight w:val="24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56028</w:t>
            </w:r>
          </w:p>
        </w:tc>
      </w:tr>
      <w:tr>
        <w:trPr>
          <w:trHeight w:val="24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56028</w:t>
            </w:r>
          </w:p>
        </w:tc>
      </w:tr>
      <w:tr>
        <w:trPr>
          <w:trHeight w:val="24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56028</w:t>
            </w:r>
          </w:p>
        </w:tc>
      </w:tr>
      <w:tr>
        <w:trPr>
          <w:trHeight w:val="24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трансфертов 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4588869</w:t>
            </w:r>
          </w:p>
        </w:tc>
      </w:tr>
      <w:tr>
        <w:trPr>
          <w:trHeight w:val="24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4588869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56"/>
        <w:gridCol w:w="737"/>
        <w:gridCol w:w="801"/>
        <w:gridCol w:w="839"/>
        <w:gridCol w:w="6702"/>
        <w:gridCol w:w="2165"/>
      </w:tblGrid>
      <w:tr>
        <w:trPr>
          <w:trHeight w:val="24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1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24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24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ЗАТРАТЫ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5513178</w:t>
            </w:r>
          </w:p>
        </w:tc>
      </w:tr>
      <w:tr>
        <w:trPr>
          <w:trHeight w:val="24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176663</w:t>
            </w:r>
          </w:p>
        </w:tc>
      </w:tr>
      <w:tr>
        <w:trPr>
          <w:trHeight w:val="495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157740</w:t>
            </w:r>
          </w:p>
        </w:tc>
      </w:tr>
      <w:tr>
        <w:trPr>
          <w:trHeight w:val="24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16219</w:t>
            </w:r>
          </w:p>
        </w:tc>
      </w:tr>
      <w:tr>
        <w:trPr>
          <w:trHeight w:val="495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112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16058</w:t>
            </w:r>
          </w:p>
        </w:tc>
      </w:tr>
      <w:tr>
        <w:trPr>
          <w:trHeight w:val="24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112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</w:t>
            </w:r>
          </w:p>
        </w:tc>
      </w:tr>
      <w:tr>
        <w:trPr>
          <w:trHeight w:val="24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65303</w:t>
            </w:r>
          </w:p>
        </w:tc>
      </w:tr>
      <w:tr>
        <w:trPr>
          <w:trHeight w:val="495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122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62681</w:t>
            </w:r>
          </w:p>
        </w:tc>
      </w:tr>
      <w:tr>
        <w:trPr>
          <w:trHeight w:val="24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122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2622</w:t>
            </w:r>
          </w:p>
        </w:tc>
      </w:tr>
      <w:tr>
        <w:trPr>
          <w:trHeight w:val="495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76218</w:t>
            </w:r>
          </w:p>
        </w:tc>
      </w:tr>
      <w:tr>
        <w:trPr>
          <w:trHeight w:val="735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75255</w:t>
            </w:r>
          </w:p>
        </w:tc>
      </w:tr>
      <w:tr>
        <w:trPr>
          <w:trHeight w:val="24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6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963</w:t>
            </w:r>
          </w:p>
        </w:tc>
      </w:tr>
      <w:tr>
        <w:trPr>
          <w:trHeight w:val="24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1070</w:t>
            </w:r>
          </w:p>
        </w:tc>
      </w:tr>
      <w:tr>
        <w:trPr>
          <w:trHeight w:val="495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1070</w:t>
            </w:r>
          </w:p>
        </w:tc>
      </w:tr>
      <w:tr>
        <w:trPr>
          <w:trHeight w:val="24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459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1070</w:t>
            </w:r>
          </w:p>
        </w:tc>
      </w:tr>
      <w:tr>
        <w:trPr>
          <w:trHeight w:val="24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государственные услуги общего характера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17853</w:t>
            </w:r>
          </w:p>
        </w:tc>
      </w:tr>
      <w:tr>
        <w:trPr>
          <w:trHeight w:val="495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17853</w:t>
            </w:r>
          </w:p>
        </w:tc>
      </w:tr>
      <w:tr>
        <w:trPr>
          <w:trHeight w:val="12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459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17211</w:t>
            </w:r>
          </w:p>
        </w:tc>
      </w:tr>
      <w:tr>
        <w:trPr>
          <w:trHeight w:val="24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459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642</w:t>
            </w:r>
          </w:p>
        </w:tc>
      </w:tr>
      <w:tr>
        <w:trPr>
          <w:trHeight w:val="24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9515</w:t>
            </w:r>
          </w:p>
        </w:tc>
      </w:tr>
      <w:tr>
        <w:trPr>
          <w:trHeight w:val="24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7047</w:t>
            </w:r>
          </w:p>
        </w:tc>
      </w:tr>
      <w:tr>
        <w:trPr>
          <w:trHeight w:val="24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7047</w:t>
            </w:r>
          </w:p>
        </w:tc>
      </w:tr>
      <w:tr>
        <w:trPr>
          <w:trHeight w:val="495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122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7047</w:t>
            </w:r>
          </w:p>
        </w:tc>
      </w:tr>
      <w:tr>
        <w:trPr>
          <w:trHeight w:val="24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 ситуациям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2468</w:t>
            </w:r>
          </w:p>
        </w:tc>
      </w:tr>
      <w:tr>
        <w:trPr>
          <w:trHeight w:val="24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2468</w:t>
            </w:r>
          </w:p>
        </w:tc>
      </w:tr>
      <w:tr>
        <w:trPr>
          <w:trHeight w:val="495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122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1234</w:t>
            </w:r>
          </w:p>
        </w:tc>
      </w:tr>
      <w:tr>
        <w:trPr>
          <w:trHeight w:val="99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122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1234</w:t>
            </w:r>
          </w:p>
        </w:tc>
      </w:tr>
      <w:tr>
        <w:trPr>
          <w:trHeight w:val="495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3210</w:t>
            </w:r>
          </w:p>
        </w:tc>
      </w:tr>
      <w:tr>
        <w:trPr>
          <w:trHeight w:val="24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Правоохранительная деятельность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3210</w:t>
            </w:r>
          </w:p>
        </w:tc>
      </w:tr>
      <w:tr>
        <w:trPr>
          <w:trHeight w:val="735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3210</w:t>
            </w:r>
          </w:p>
        </w:tc>
      </w:tr>
      <w:tr>
        <w:trPr>
          <w:trHeight w:val="495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6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3210</w:t>
            </w:r>
          </w:p>
        </w:tc>
      </w:tr>
      <w:tr>
        <w:trPr>
          <w:trHeight w:val="24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3871695</w:t>
            </w:r>
          </w:p>
        </w:tc>
      </w:tr>
      <w:tr>
        <w:trPr>
          <w:trHeight w:val="24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157406</w:t>
            </w:r>
          </w:p>
        </w:tc>
      </w:tr>
      <w:tr>
        <w:trPr>
          <w:trHeight w:val="24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157406</w:t>
            </w:r>
          </w:p>
        </w:tc>
      </w:tr>
      <w:tr>
        <w:trPr>
          <w:trHeight w:val="495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157406</w:t>
            </w:r>
          </w:p>
        </w:tc>
      </w:tr>
      <w:tr>
        <w:trPr>
          <w:trHeight w:val="24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2780497</w:t>
            </w:r>
          </w:p>
        </w:tc>
      </w:tr>
      <w:tr>
        <w:trPr>
          <w:trHeight w:val="24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2780497</w:t>
            </w:r>
          </w:p>
        </w:tc>
      </w:tr>
      <w:tr>
        <w:trPr>
          <w:trHeight w:val="24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2740533</w:t>
            </w:r>
          </w:p>
        </w:tc>
      </w:tr>
      <w:tr>
        <w:trPr>
          <w:trHeight w:val="24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39964</w:t>
            </w:r>
          </w:p>
        </w:tc>
      </w:tr>
      <w:tr>
        <w:trPr>
          <w:trHeight w:val="24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933792</w:t>
            </w:r>
          </w:p>
        </w:tc>
      </w:tr>
      <w:tr>
        <w:trPr>
          <w:trHeight w:val="24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46062</w:t>
            </w:r>
          </w:p>
        </w:tc>
      </w:tr>
      <w:tr>
        <w:trPr>
          <w:trHeight w:val="495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образования 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10309</w:t>
            </w:r>
          </w:p>
        </w:tc>
      </w:tr>
      <w:tr>
        <w:trPr>
          <w:trHeight w:val="735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35432</w:t>
            </w:r>
          </w:p>
        </w:tc>
      </w:tr>
      <w:tr>
        <w:trPr>
          <w:trHeight w:val="24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</w:t>
            </w:r>
          </w:p>
        </w:tc>
      </w:tr>
      <w:tr>
        <w:trPr>
          <w:trHeight w:val="24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887730</w:t>
            </w:r>
          </w:p>
        </w:tc>
      </w:tr>
      <w:tr>
        <w:trPr>
          <w:trHeight w:val="24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467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6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887730</w:t>
            </w:r>
          </w:p>
        </w:tc>
      </w:tr>
      <w:tr>
        <w:trPr>
          <w:trHeight w:val="24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180688</w:t>
            </w:r>
          </w:p>
        </w:tc>
      </w:tr>
      <w:tr>
        <w:trPr>
          <w:trHeight w:val="24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156031</w:t>
            </w:r>
          </w:p>
        </w:tc>
      </w:tr>
      <w:tr>
        <w:trPr>
          <w:trHeight w:val="495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153354</w:t>
            </w:r>
          </w:p>
        </w:tc>
      </w:tr>
      <w:tr>
        <w:trPr>
          <w:trHeight w:val="24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10262</w:t>
            </w:r>
          </w:p>
        </w:tc>
      </w:tr>
      <w:tr>
        <w:trPr>
          <w:trHeight w:val="99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 и спорта в сельской местности в соответствии с законодательством Республики Казахстан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3808</w:t>
            </w:r>
          </w:p>
        </w:tc>
      </w:tr>
      <w:tr>
        <w:trPr>
          <w:trHeight w:val="24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3852</w:t>
            </w:r>
          </w:p>
        </w:tc>
      </w:tr>
      <w:tr>
        <w:trPr>
          <w:trHeight w:val="24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Жилищная помощь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6003</w:t>
            </w:r>
          </w:p>
        </w:tc>
      </w:tr>
      <w:tr>
        <w:trPr>
          <w:trHeight w:val="495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6727</w:t>
            </w:r>
          </w:p>
        </w:tc>
      </w:tr>
      <w:tr>
        <w:trPr>
          <w:trHeight w:val="495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788</w:t>
            </w:r>
          </w:p>
        </w:tc>
      </w:tr>
      <w:tr>
        <w:trPr>
          <w:trHeight w:val="495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23582</w:t>
            </w:r>
          </w:p>
        </w:tc>
      </w:tr>
      <w:tr>
        <w:trPr>
          <w:trHeight w:val="24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6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89827</w:t>
            </w:r>
          </w:p>
        </w:tc>
      </w:tr>
      <w:tr>
        <w:trPr>
          <w:trHeight w:val="12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6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8505</w:t>
            </w:r>
          </w:p>
        </w:tc>
      </w:tr>
      <w:tr>
        <w:trPr>
          <w:trHeight w:val="24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2677</w:t>
            </w:r>
          </w:p>
        </w:tc>
      </w:tr>
      <w:tr>
        <w:trPr>
          <w:trHeight w:val="99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поддержка обучающихся и воспитанников организаций образования очной формы обучения в виде льготного проезда на общественном транспорте (кроме такси) по решению местных представительных органов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2677</w:t>
            </w:r>
          </w:p>
        </w:tc>
      </w:tr>
      <w:tr>
        <w:trPr>
          <w:trHeight w:val="495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24657</w:t>
            </w:r>
          </w:p>
        </w:tc>
      </w:tr>
      <w:tr>
        <w:trPr>
          <w:trHeight w:val="495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24657</w:t>
            </w:r>
          </w:p>
        </w:tc>
      </w:tr>
      <w:tr>
        <w:trPr>
          <w:trHeight w:val="735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23655</w:t>
            </w:r>
          </w:p>
        </w:tc>
      </w:tr>
      <w:tr>
        <w:trPr>
          <w:trHeight w:val="495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841</w:t>
            </w:r>
          </w:p>
        </w:tc>
      </w:tr>
      <w:tr>
        <w:trPr>
          <w:trHeight w:val="3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6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</w:t>
            </w:r>
          </w:p>
        </w:tc>
      </w:tr>
      <w:tr>
        <w:trPr>
          <w:trHeight w:val="24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791177</w:t>
            </w:r>
          </w:p>
        </w:tc>
      </w:tr>
      <w:tr>
        <w:trPr>
          <w:trHeight w:val="24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</w:p>
        </w:tc>
      </w:tr>
      <w:tr>
        <w:trPr>
          <w:trHeight w:val="24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</w:p>
        </w:tc>
      </w:tr>
      <w:tr>
        <w:trPr>
          <w:trHeight w:val="495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467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(или) приобретение жилья государственного коммунального жилищного фонда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</w:p>
        </w:tc>
      </w:tr>
      <w:tr>
        <w:trPr>
          <w:trHeight w:val="24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702819</w:t>
            </w:r>
          </w:p>
        </w:tc>
      </w:tr>
      <w:tr>
        <w:trPr>
          <w:trHeight w:val="735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14124</w:t>
            </w:r>
          </w:p>
        </w:tc>
      </w:tr>
      <w:tr>
        <w:trPr>
          <w:trHeight w:val="24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14124</w:t>
            </w:r>
          </w:p>
        </w:tc>
      </w:tr>
      <w:tr>
        <w:trPr>
          <w:trHeight w:val="24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688695</w:t>
            </w:r>
          </w:p>
        </w:tc>
      </w:tr>
      <w:tr>
        <w:trPr>
          <w:trHeight w:val="24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467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688695</w:t>
            </w:r>
          </w:p>
        </w:tc>
      </w:tr>
      <w:tr>
        <w:trPr>
          <w:trHeight w:val="24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68358</w:t>
            </w:r>
          </w:p>
        </w:tc>
      </w:tr>
      <w:tr>
        <w:trPr>
          <w:trHeight w:val="735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68358</w:t>
            </w:r>
          </w:p>
        </w:tc>
      </w:tr>
      <w:tr>
        <w:trPr>
          <w:trHeight w:val="24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17026</w:t>
            </w:r>
          </w:p>
        </w:tc>
      </w:tr>
      <w:tr>
        <w:trPr>
          <w:trHeight w:val="24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6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11770</w:t>
            </w:r>
          </w:p>
        </w:tc>
      </w:tr>
      <w:tr>
        <w:trPr>
          <w:trHeight w:val="24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6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39562</w:t>
            </w:r>
          </w:p>
        </w:tc>
      </w:tr>
      <w:tr>
        <w:trPr>
          <w:trHeight w:val="24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280988</w:t>
            </w:r>
          </w:p>
        </w:tc>
      </w:tr>
      <w:tr>
        <w:trPr>
          <w:trHeight w:val="24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56150</w:t>
            </w:r>
          </w:p>
        </w:tc>
      </w:tr>
      <w:tr>
        <w:trPr>
          <w:trHeight w:val="495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56150</w:t>
            </w:r>
          </w:p>
        </w:tc>
      </w:tr>
      <w:tr>
        <w:trPr>
          <w:trHeight w:val="27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455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56150</w:t>
            </w:r>
          </w:p>
        </w:tc>
      </w:tr>
      <w:tr>
        <w:trPr>
          <w:trHeight w:val="24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125016</w:t>
            </w:r>
          </w:p>
        </w:tc>
      </w:tr>
      <w:tr>
        <w:trPr>
          <w:trHeight w:val="495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125016</w:t>
            </w:r>
          </w:p>
        </w:tc>
      </w:tr>
      <w:tr>
        <w:trPr>
          <w:trHeight w:val="24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465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массового спорта и национальных видов спорта 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119192</w:t>
            </w:r>
          </w:p>
        </w:tc>
      </w:tr>
      <w:tr>
        <w:trPr>
          <w:trHeight w:val="495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465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3601</w:t>
            </w:r>
          </w:p>
        </w:tc>
      </w:tr>
      <w:tr>
        <w:trPr>
          <w:trHeight w:val="735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465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2223</w:t>
            </w:r>
          </w:p>
        </w:tc>
      </w:tr>
      <w:tr>
        <w:trPr>
          <w:trHeight w:val="24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51306</w:t>
            </w:r>
          </w:p>
        </w:tc>
      </w:tr>
      <w:tr>
        <w:trPr>
          <w:trHeight w:val="495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36861</w:t>
            </w:r>
          </w:p>
        </w:tc>
      </w:tr>
      <w:tr>
        <w:trPr>
          <w:trHeight w:val="24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455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31294</w:t>
            </w:r>
          </w:p>
        </w:tc>
      </w:tr>
      <w:tr>
        <w:trPr>
          <w:trHeight w:val="495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455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5567</w:t>
            </w:r>
          </w:p>
        </w:tc>
      </w:tr>
      <w:tr>
        <w:trPr>
          <w:trHeight w:val="495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14445</w:t>
            </w:r>
          </w:p>
        </w:tc>
      </w:tr>
      <w:tr>
        <w:trPr>
          <w:trHeight w:val="495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456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проведению государственной информационной политики через газеты и журналы 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9095</w:t>
            </w:r>
          </w:p>
        </w:tc>
      </w:tr>
      <w:tr>
        <w:trPr>
          <w:trHeight w:val="495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456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телерадиовещание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5350</w:t>
            </w:r>
          </w:p>
        </w:tc>
      </w:tr>
      <w:tr>
        <w:trPr>
          <w:trHeight w:val="495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48516</w:t>
            </w:r>
          </w:p>
        </w:tc>
      </w:tr>
      <w:tr>
        <w:trPr>
          <w:trHeight w:val="495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7962</w:t>
            </w:r>
          </w:p>
        </w:tc>
      </w:tr>
      <w:tr>
        <w:trPr>
          <w:trHeight w:val="495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455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7641</w:t>
            </w:r>
          </w:p>
        </w:tc>
      </w:tr>
      <w:tr>
        <w:trPr>
          <w:trHeight w:val="24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455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</w:t>
            </w:r>
          </w:p>
        </w:tc>
      </w:tr>
      <w:tr>
        <w:trPr>
          <w:trHeight w:val="495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34543</w:t>
            </w:r>
          </w:p>
        </w:tc>
      </w:tr>
      <w:tr>
        <w:trPr>
          <w:trHeight w:val="735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456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25703</w:t>
            </w:r>
          </w:p>
        </w:tc>
      </w:tr>
      <w:tr>
        <w:trPr>
          <w:trHeight w:val="495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456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региональных программ в сфере молодежной политики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8680</w:t>
            </w:r>
          </w:p>
        </w:tc>
      </w:tr>
      <w:tr>
        <w:trPr>
          <w:trHeight w:val="24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456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</w:t>
            </w:r>
          </w:p>
        </w:tc>
      </w:tr>
      <w:tr>
        <w:trPr>
          <w:trHeight w:val="495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6011</w:t>
            </w:r>
          </w:p>
        </w:tc>
      </w:tr>
      <w:tr>
        <w:trPr>
          <w:trHeight w:val="495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465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5850</w:t>
            </w:r>
          </w:p>
        </w:tc>
      </w:tr>
      <w:tr>
        <w:trPr>
          <w:trHeight w:val="24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465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</w:t>
            </w:r>
          </w:p>
        </w:tc>
      </w:tr>
      <w:tr>
        <w:trPr>
          <w:trHeight w:val="24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Топливно-энергетический комплекс и недропользование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44100</w:t>
            </w:r>
          </w:p>
        </w:tc>
      </w:tr>
      <w:tr>
        <w:trPr>
          <w:trHeight w:val="495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топливно-энергетического комплекса и недропользования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44100</w:t>
            </w:r>
          </w:p>
        </w:tc>
      </w:tr>
      <w:tr>
        <w:trPr>
          <w:trHeight w:val="735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44100</w:t>
            </w:r>
          </w:p>
        </w:tc>
      </w:tr>
      <w:tr>
        <w:trPr>
          <w:trHeight w:val="24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6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теплоэнергетической системы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44100</w:t>
            </w:r>
          </w:p>
        </w:tc>
      </w:tr>
      <w:tr>
        <w:trPr>
          <w:trHeight w:val="735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39863</w:t>
            </w:r>
          </w:p>
        </w:tc>
      </w:tr>
      <w:tr>
        <w:trPr>
          <w:trHeight w:val="24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31052</w:t>
            </w:r>
          </w:p>
        </w:tc>
      </w:tr>
      <w:tr>
        <w:trPr>
          <w:trHeight w:val="24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31052</w:t>
            </w:r>
          </w:p>
        </w:tc>
      </w:tr>
      <w:tr>
        <w:trPr>
          <w:trHeight w:val="48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473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8694</w:t>
            </w:r>
          </w:p>
        </w:tc>
      </w:tr>
      <w:tr>
        <w:trPr>
          <w:trHeight w:val="24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473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</w:t>
            </w:r>
          </w:p>
        </w:tc>
      </w:tr>
      <w:tr>
        <w:trPr>
          <w:trHeight w:val="495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473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функционирования скотомогильников (биотермических ям) 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2659</w:t>
            </w:r>
          </w:p>
        </w:tc>
      </w:tr>
      <w:tr>
        <w:trPr>
          <w:trHeight w:val="24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473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2506</w:t>
            </w:r>
          </w:p>
        </w:tc>
      </w:tr>
      <w:tr>
        <w:trPr>
          <w:trHeight w:val="735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473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1063</w:t>
            </w:r>
          </w:p>
        </w:tc>
      </w:tr>
      <w:tr>
        <w:trPr>
          <w:trHeight w:val="495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473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ветеринарных мероприятий по энзоотическим болезням животных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15970</w:t>
            </w:r>
          </w:p>
        </w:tc>
      </w:tr>
      <w:tr>
        <w:trPr>
          <w:trHeight w:val="24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8811</w:t>
            </w:r>
          </w:p>
        </w:tc>
      </w:tr>
      <w:tr>
        <w:trPr>
          <w:trHeight w:val="495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8811</w:t>
            </w:r>
          </w:p>
        </w:tc>
      </w:tr>
      <w:tr>
        <w:trPr>
          <w:trHeight w:val="735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463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8650</w:t>
            </w:r>
          </w:p>
        </w:tc>
      </w:tr>
      <w:tr>
        <w:trPr>
          <w:trHeight w:val="24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463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</w:t>
            </w:r>
          </w:p>
        </w:tc>
      </w:tr>
      <w:tr>
        <w:trPr>
          <w:trHeight w:val="495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25069</w:t>
            </w:r>
          </w:p>
        </w:tc>
      </w:tr>
      <w:tr>
        <w:trPr>
          <w:trHeight w:val="24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25069</w:t>
            </w:r>
          </w:p>
        </w:tc>
      </w:tr>
      <w:tr>
        <w:trPr>
          <w:trHeight w:val="24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8622</w:t>
            </w:r>
          </w:p>
        </w:tc>
      </w:tr>
      <w:tr>
        <w:trPr>
          <w:trHeight w:val="555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467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8461</w:t>
            </w:r>
          </w:p>
        </w:tc>
      </w:tr>
      <w:tr>
        <w:trPr>
          <w:trHeight w:val="24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467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6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</w:t>
            </w:r>
          </w:p>
        </w:tc>
      </w:tr>
      <w:tr>
        <w:trPr>
          <w:trHeight w:val="495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 градостроительства района (города областного значения)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16447</w:t>
            </w:r>
          </w:p>
        </w:tc>
      </w:tr>
      <w:tr>
        <w:trPr>
          <w:trHeight w:val="495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468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в области архитектуры и градостроительства на местном уровне 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5586</w:t>
            </w:r>
          </w:p>
        </w:tc>
      </w:tr>
      <w:tr>
        <w:trPr>
          <w:trHeight w:val="495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468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схем градостроительного развития территории района и генеральных планов населенных пунктов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10700</w:t>
            </w:r>
          </w:p>
        </w:tc>
      </w:tr>
      <w:tr>
        <w:trPr>
          <w:trHeight w:val="24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468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</w:t>
            </w:r>
          </w:p>
        </w:tc>
      </w:tr>
      <w:tr>
        <w:trPr>
          <w:trHeight w:val="24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30278</w:t>
            </w:r>
          </w:p>
        </w:tc>
      </w:tr>
      <w:tr>
        <w:trPr>
          <w:trHeight w:val="24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30278</w:t>
            </w:r>
          </w:p>
        </w:tc>
      </w:tr>
      <w:tr>
        <w:trPr>
          <w:trHeight w:val="735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30278</w:t>
            </w:r>
          </w:p>
        </w:tc>
      </w:tr>
      <w:tr>
        <w:trPr>
          <w:trHeight w:val="24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6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транспортной инфраструктуры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</w:p>
        </w:tc>
      </w:tr>
      <w:tr>
        <w:trPr>
          <w:trHeight w:val="24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6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10278</w:t>
            </w:r>
          </w:p>
        </w:tc>
      </w:tr>
      <w:tr>
        <w:trPr>
          <w:trHeight w:val="24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59361</w:t>
            </w:r>
          </w:p>
        </w:tc>
      </w:tr>
      <w:tr>
        <w:trPr>
          <w:trHeight w:val="24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59361</w:t>
            </w:r>
          </w:p>
        </w:tc>
      </w:tr>
      <w:tr>
        <w:trPr>
          <w:trHeight w:val="495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и сельского хозяйства района (города областного значения)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11704</w:t>
            </w:r>
          </w:p>
        </w:tc>
      </w:tr>
      <w:tr>
        <w:trPr>
          <w:trHeight w:val="81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454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развития предпринимательства, промышленности и сельского хозяйства 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11544</w:t>
            </w:r>
          </w:p>
        </w:tc>
      </w:tr>
      <w:tr>
        <w:trPr>
          <w:trHeight w:val="24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454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</w:t>
            </w:r>
          </w:p>
        </w:tc>
      </w:tr>
      <w:tr>
        <w:trPr>
          <w:trHeight w:val="735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20537</w:t>
            </w:r>
          </w:p>
        </w:tc>
      </w:tr>
      <w:tr>
        <w:trPr>
          <w:trHeight w:val="795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20377</w:t>
            </w:r>
          </w:p>
        </w:tc>
      </w:tr>
      <w:tr>
        <w:trPr>
          <w:trHeight w:val="24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</w:t>
            </w:r>
          </w:p>
        </w:tc>
      </w:tr>
      <w:tr>
        <w:trPr>
          <w:trHeight w:val="495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27120</w:t>
            </w:r>
          </w:p>
        </w:tc>
      </w:tr>
      <w:tr>
        <w:trPr>
          <w:trHeight w:val="735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459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технико-экономического обоснования местных бюджетных инвестиционных проектов и концессионных проектов и проведение его экспертизы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</w:p>
        </w:tc>
      </w:tr>
      <w:tr>
        <w:trPr>
          <w:trHeight w:val="495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459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Резерв местного исполнительного органа района (города областного значения) 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17120</w:t>
            </w:r>
          </w:p>
        </w:tc>
      </w:tr>
      <w:tr>
        <w:trPr>
          <w:trHeight w:val="24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571</w:t>
            </w:r>
          </w:p>
        </w:tc>
      </w:tr>
      <w:tr>
        <w:trPr>
          <w:trHeight w:val="24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15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571</w:t>
            </w:r>
          </w:p>
        </w:tc>
      </w:tr>
      <w:tr>
        <w:trPr>
          <w:trHeight w:val="495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15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571</w:t>
            </w:r>
          </w:p>
        </w:tc>
      </w:tr>
      <w:tr>
        <w:trPr>
          <w:trHeight w:val="99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15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459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6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в вышестоящие бюджеты в связи с передачей функций государственных органов из нижестоящего уровня государственного управления в вышестоящий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571</w:t>
            </w:r>
          </w:p>
        </w:tc>
      </w:tr>
      <w:tr>
        <w:trPr>
          <w:trHeight w:val="31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1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24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6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24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95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 выданных из государственного бюджета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Сальдо по операциям с финансовыми активами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Дефицит (профицит) бюджета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95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Финансирование дефицита (использование профицита) бюджета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</w:tbl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Приложение 3 к решению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Арысского городского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 24 мая 2013 года № 15/84-V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Приложение 4 к решению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Арысского городского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 21 декабря 2012 года № 11/56-V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      Перечень бюджетных программ развития городского бюджета на 2013 год с разделением на бюджетные программы, направленные на реализацию бюджетных инвестиционных проектов (программ)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86"/>
        <w:gridCol w:w="646"/>
        <w:gridCol w:w="670"/>
        <w:gridCol w:w="906"/>
        <w:gridCol w:w="9092"/>
      </w:tblGrid>
      <w:tr>
        <w:trPr>
          <w:trHeight w:val="24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</w:tr>
      <w:tr>
        <w:trPr>
          <w:trHeight w:val="24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     Наименование</w:t>
            </w:r>
          </w:p>
        </w:tc>
      </w:tr>
      <w:tr>
        <w:trPr>
          <w:trHeight w:val="24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</w:tr>
      <w:tr>
        <w:trPr>
          <w:trHeight w:val="24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Инвестиционные проекты</w:t>
            </w:r>
          </w:p>
        </w:tc>
      </w:tr>
      <w:tr>
        <w:trPr>
          <w:trHeight w:val="24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</w:tr>
      <w:tr>
        <w:trPr>
          <w:trHeight w:val="24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</w:tr>
      <w:tr>
        <w:trPr>
          <w:trHeight w:val="24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</w:tr>
      <w:tr>
        <w:trPr>
          <w:trHeight w:val="24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9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</w:tr>
      <w:tr>
        <w:trPr>
          <w:trHeight w:val="24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</w:tr>
      <w:tr>
        <w:trPr>
          <w:trHeight w:val="24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</w:tr>
      <w:tr>
        <w:trPr>
          <w:trHeight w:val="57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</w:tr>
      <w:tr>
        <w:trPr>
          <w:trHeight w:val="49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033</w:t>
            </w:r>
          </w:p>
        </w:tc>
        <w:tc>
          <w:tcPr>
            <w:tcW w:w="9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развитие, обустройство и (или) приобретение инженерно-коммуникационной инфраструктуры</w:t>
            </w:r>
          </w:p>
        </w:tc>
      </w:tr>
      <w:tr>
        <w:trPr>
          <w:trHeight w:val="24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</w:tr>
      <w:tr>
        <w:trPr>
          <w:trHeight w:val="49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(или) приобретение жилья государственного коммунального жилищного фонда</w:t>
            </w:r>
          </w:p>
        </w:tc>
      </w:tr>
      <w:tr>
        <w:trPr>
          <w:trHeight w:val="49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Развитие, обустройство и (или) приобретение инженерно-коммуникационной инфраструктуры</w:t>
            </w:r>
          </w:p>
        </w:tc>
      </w:tr>
      <w:tr>
        <w:trPr>
          <w:trHeight w:val="24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</w:tr>
      <w:tr>
        <w:trPr>
          <w:trHeight w:val="24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</w:tr>
      <w:tr>
        <w:trPr>
          <w:trHeight w:val="24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</w:t>
            </w:r>
          </w:p>
        </w:tc>
      </w:tr>
      <w:tr>
        <w:trPr>
          <w:trHeight w:val="49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</w:p>
        </w:tc>
        <w:tc>
          <w:tcPr>
            <w:tcW w:w="9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 в сельских населенных пунктах</w:t>
            </w:r>
          </w:p>
        </w:tc>
      </w:tr>
      <w:tr>
        <w:trPr>
          <w:trHeight w:val="24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</w:tr>
      <w:tr>
        <w:trPr>
          <w:trHeight w:val="24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</w:tr>
      <w:tr>
        <w:trPr>
          <w:trHeight w:val="24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</w:tr>
      <w:tr>
        <w:trPr>
          <w:trHeight w:val="24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культуры</w:t>
            </w:r>
          </w:p>
        </w:tc>
      </w:tr>
      <w:tr>
        <w:trPr>
          <w:trHeight w:val="24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</w:tr>
      <w:tr>
        <w:trPr>
          <w:trHeight w:val="24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</w:tr>
      <w:tr>
        <w:trPr>
          <w:trHeight w:val="24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спорта и туризма</w:t>
            </w:r>
          </w:p>
        </w:tc>
      </w:tr>
      <w:tr>
        <w:trPr>
          <w:trHeight w:val="24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Топливно-энергетический комплекс и недропользование</w:t>
            </w:r>
          </w:p>
        </w:tc>
      </w:tr>
      <w:tr>
        <w:trPr>
          <w:trHeight w:val="49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топливно-энергетического комплекса и недропользования</w:t>
            </w:r>
          </w:p>
        </w:tc>
      </w:tr>
      <w:tr>
        <w:trPr>
          <w:trHeight w:val="49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</w:tr>
      <w:tr>
        <w:trPr>
          <w:trHeight w:val="24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теплоэнергетической системы</w:t>
            </w:r>
          </w:p>
        </w:tc>
      </w:tr>
      <w:tr>
        <w:trPr>
          <w:trHeight w:val="24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</w:tr>
      <w:tr>
        <w:trPr>
          <w:trHeight w:val="24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</w:tr>
      <w:tr>
        <w:trPr>
          <w:trHeight w:val="49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</w:tr>
      <w:tr>
        <w:trPr>
          <w:trHeight w:val="24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9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транспортной инфраструктуры</w:t>
            </w:r>
          </w:p>
        </w:tc>
      </w:tr>
      <w:tr>
        <w:trPr>
          <w:trHeight w:val="49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</w:p>
        </w:tc>
        <w:tc>
          <w:tcPr>
            <w:tcW w:w="9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 и средний ремонт автомобильных дорог районного значения и улиц населенных пунктов</w:t>
            </w:r>
          </w:p>
        </w:tc>
      </w:tr>
      <w:tr>
        <w:trPr>
          <w:trHeight w:val="24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</w:tr>
      <w:tr>
        <w:trPr>
          <w:trHeight w:val="24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</w:tr>
      <w:tr>
        <w:trPr>
          <w:trHeight w:val="49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</w:tr>
      <w:tr>
        <w:trPr>
          <w:trHeight w:val="49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043</w:t>
            </w:r>
          </w:p>
        </w:tc>
        <w:tc>
          <w:tcPr>
            <w:tcW w:w="9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инженерной инфраструктуры в рамках Программы "Развитие регионов"</w:t>
            </w:r>
          </w:p>
        </w:tc>
      </w:tr>
      <w:tr>
        <w:trPr>
          <w:trHeight w:val="24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</w:p>
        </w:tc>
        <w:tc>
          <w:tcPr>
            <w:tcW w:w="9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 увеличение уставного капитала юридических лиц</w:t>
            </w:r>
          </w:p>
        </w:tc>
      </w:tr>
    </w:tbl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Приложение 4 к решению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Арысского городского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 24 мая 2013 года № 15/84-V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Приложение 6 к решению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Арысского городского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 21 декабря 2012 года № 11/56-V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      Перечень бюджетных программ, финансируемый из местного бюджета по городу, городу районного значения, поселка, аула (села), аульного (сельского) округа на 2013-2015 годы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43"/>
        <w:gridCol w:w="814"/>
        <w:gridCol w:w="724"/>
        <w:gridCol w:w="648"/>
        <w:gridCol w:w="2559"/>
        <w:gridCol w:w="1388"/>
        <w:gridCol w:w="1061"/>
        <w:gridCol w:w="1215"/>
        <w:gridCol w:w="1100"/>
        <w:gridCol w:w="1330"/>
        <w:gridCol w:w="1388"/>
        <w:gridCol w:w="1330"/>
      </w:tblGrid>
      <w:tr>
        <w:trPr>
          <w:trHeight w:val="24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13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Перечень сельских округов</w:t>
            </w:r>
          </w:p>
        </w:tc>
      </w:tr>
      <w:tr>
        <w:trPr>
          <w:trHeight w:val="240" w:hRule="atLeast"/>
        </w:trPr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Акдала</w:t>
            </w:r>
          </w:p>
        </w:tc>
        <w:tc>
          <w:tcPr>
            <w:tcW w:w="12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Дермене</w:t>
            </w:r>
          </w:p>
        </w:tc>
        <w:tc>
          <w:tcPr>
            <w:tcW w:w="1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Сырдария</w:t>
            </w:r>
          </w:p>
        </w:tc>
        <w:tc>
          <w:tcPr>
            <w:tcW w:w="13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Монтайтас</w:t>
            </w:r>
          </w:p>
        </w:tc>
        <w:tc>
          <w:tcPr>
            <w:tcW w:w="13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Жидели</w:t>
            </w:r>
          </w:p>
        </w:tc>
        <w:tc>
          <w:tcPr>
            <w:tcW w:w="13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Байыркум</w:t>
            </w:r>
          </w:p>
        </w:tc>
      </w:tr>
      <w:tr>
        <w:trPr>
          <w:trHeight w:val="240" w:hRule="atLeast"/>
        </w:trPr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</w:tr>
      <w:tr>
        <w:trPr>
          <w:trHeight w:val="255" w:hRule="atLeast"/>
        </w:trPr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76243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12387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11084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13789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13795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12991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12197</w:t>
            </w:r>
          </w:p>
        </w:tc>
      </w:tr>
      <w:tr>
        <w:trPr>
          <w:trHeight w:val="780" w:hRule="atLeast"/>
        </w:trPr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76243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12387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11084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13789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13795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12991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12197</w:t>
            </w:r>
          </w:p>
        </w:tc>
      </w:tr>
      <w:tr>
        <w:trPr>
          <w:trHeight w:val="810" w:hRule="atLeast"/>
        </w:trPr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76243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12387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11084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13789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13795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12991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12197</w:t>
            </w:r>
          </w:p>
        </w:tc>
      </w:tr>
      <w:tr>
        <w:trPr>
          <w:trHeight w:val="750" w:hRule="atLeast"/>
        </w:trPr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75343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12237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10934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13639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13645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12841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12047</w:t>
            </w:r>
          </w:p>
        </w:tc>
      </w:tr>
      <w:tr>
        <w:trPr>
          <w:trHeight w:val="300" w:hRule="atLeast"/>
        </w:trPr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