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1eb2" w14:textId="4401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20 декабря 2012 года № 15/103-5с "О бюджете города Шымкент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ноября 2013 года № 28/184-5с. Зарегистрировано Департаментом юстиции Южно-Казахстанской области 4 декабря 2013 года № 2420. Утратило силу в связи с истечением срока применения - (письмо Шымкентского городского маслихата Южно-Казахстанской области от 3 февраля 2014 года № 1-29)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03.02.2014 № 1-29).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2013 года № 20/170-V «О внесении изменений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2411,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20 декабря 2012 года № 15/103-5с «О бюджете города Шымкент на 2013-2015 годы» (зарегистрировано в Реестре государственной регистрации нормативных правовых актов за № 2173, опубликовано 28 декабря 2012 года в газете «Панорама Шымкента»)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57 349 854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28 846 220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2 021 262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26 330 335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58 175 062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- 822 940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822 940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образования – 2 074 427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Ж. Калауов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Бекназаров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28/184-5с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50"/>
        <w:gridCol w:w="708"/>
        <w:gridCol w:w="7921"/>
        <w:gridCol w:w="213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57 349 854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3 203 386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1 774 229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491 512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937 590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7 451 360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6 839 085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12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87 301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5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21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310 594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26 330 335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26 330 335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26 330 335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26 330 335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90"/>
        <w:gridCol w:w="750"/>
        <w:gridCol w:w="691"/>
        <w:gridCol w:w="7188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58 175 062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436 842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349 412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754 035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24 586 018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513 270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3 929 728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12 812 661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592 311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6 699 426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2 618 346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455 611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1 949 962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4 081 080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4 081 080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916 569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829 533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783 536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249 812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19 980 371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8 311 769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5 548 964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4 647 819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851 438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2 733 666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818 629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333 198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84 917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1 187 668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3 578 670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3 577 599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308 855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2 014 710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1 252 934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8 089 932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5 606 853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1 190 095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3 983 973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2 908 341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556 378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1 686 963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1 643 608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211 399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415 724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189 385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147 251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243 777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2 257 872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30 567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33 646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3 973 283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3 756 460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1 276 501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1 253 553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164 458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