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2b92" w14:textId="f422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12 июля 2013 года № 23/158-5с. Зарегистрировано Департаментом юстиции Южно-Казахстанской области 16 июля 2013 года № 2324.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 - 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28 декабря 2012 года в газете «Панорама Шымкента»)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58 958 731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27 381 188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2 289 066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29 199 837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59 783 939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«реализацию государственного образовательного заказа в дошкольных организациях образования – 1 977 383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размера доплаты за квалификационную категорию учителям школ и воспитателям дошкольных организаций образования – 256 955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противоэпизоотических мероприятий – 16 690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одиннадцатым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штатной численности местных исполнительных органов – 489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2 096 317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23/158-5с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69"/>
        <w:gridCol w:w="708"/>
        <w:gridCol w:w="7861"/>
        <w:gridCol w:w="223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58 958 731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3 180 352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1 592 253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7 564 762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6 931 879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1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282 794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51"/>
        <w:gridCol w:w="671"/>
        <w:gridCol w:w="691"/>
        <w:gridCol w:w="7167"/>
        <w:gridCol w:w="22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59 783 939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763 077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725 969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629 440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24 079 826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4 433 765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4 433 765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477 187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3 956 578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13 099 381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13 099 381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12 536 592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6 501 216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2 570 117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453 202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1 903 196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3 931 099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3 931 099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871 080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744 103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21 670 653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10 849 089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3 202 642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1 509 158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350 034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1 288 450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7 634 735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6 838 570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746 458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4 001 119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3 999 919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1 172 648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6 820 445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4 625 902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640 429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3 614 104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2 764 254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558 828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1 610 318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1 571 732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1 542 577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136 815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2 201 920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245 292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3 757 946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1 722 856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1 722 856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23 437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1 224 882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474 537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422 345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