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e64c" w14:textId="908e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31 мая 2013 года № 20/136-5с. Зарегистрировано Департаментом юстиции Южно-Казахстанской области 6 июня 2013 года № 2301.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28 декабря 2012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58 388 255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27 381 188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2 289 066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28 629 361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59 213 463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«средний ремонт автомобильных дорог городского значения (улиц города) и улиц населенных пунктов – 3 256 825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капитального ремонта объектов образования – 579 037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тринадцать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«ремонтные работы объектов теплоснабжения – 368 471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четырнадцать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введение стандартов специальных социальных услуг – 4 781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предупреждение чрезвычайных ситуаций – 200 000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2013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1 868 693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– 731 438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42 223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46 310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– 130 891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в отделениях социальной помощи на дому – 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для лиц, не имеющих определенного места жительства – 12 650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15 474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2013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1 366 627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5 402 481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506 845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2 234 464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949 235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1 912 611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2 025 964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194 186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- 207 811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2013 год в сумме 422 345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Н. Бухарбаев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мая 2013 года № 20/136-5c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51"/>
        <w:gridCol w:w="730"/>
        <w:gridCol w:w="7608"/>
        <w:gridCol w:w="24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58 388 255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3 180 352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626 713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961 310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7 564 762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6 931 879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1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282 794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93"/>
        <w:gridCol w:w="833"/>
        <w:gridCol w:w="6194"/>
        <w:gridCol w:w="24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59 213 463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725 969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629 440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23 511 055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4 325 075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4 325 075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3 847 888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13 573 864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13 573 864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13 011 075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5 566 652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2 570 117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453 202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1 903 196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2 996 535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2 996 535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871 080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744 103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21 670 653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10 849 089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3 202 642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7 634 735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6 838 570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746 458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4 001 119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3 999 919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1 172 648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6 820 445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4 625 902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3 614 104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2 764 254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558 828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1 610 318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1 571 732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1 542 577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136 815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2 201 920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3 757 946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1 722 367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1 224 882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474 537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422 345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мая 2013 года № 20/136-5c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7076"/>
        <w:gridCol w:w="2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33 375 457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97"/>
        <w:gridCol w:w="904"/>
        <w:gridCol w:w="904"/>
        <w:gridCol w:w="6181"/>
        <w:gridCol w:w="22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32 375 457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8 282 941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3 829 299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3 478 142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3 478 142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3 278 142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мая 2013 года № 20/136-5c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7014"/>
        <w:gridCol w:w="24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36 147 310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6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82"/>
        <w:gridCol w:w="907"/>
        <w:gridCol w:w="907"/>
        <w:gridCol w:w="6275"/>
        <w:gridCol w:w="23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32 959 824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16 502 139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1 536 703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8 379 499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6 144 499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670 200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2 023 131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мая 2013 года № 20/136-5c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бюджета,  направленных на реализацию бюджетных инвестиционных проектов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54"/>
        <w:gridCol w:w="840"/>
        <w:gridCol w:w="840"/>
        <w:gridCol w:w="87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мая 2013 года № 20/136-5c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57"/>
        <w:gridCol w:w="778"/>
        <w:gridCol w:w="778"/>
        <w:gridCol w:w="3927"/>
        <w:gridCol w:w="1693"/>
        <w:gridCol w:w="1731"/>
        <w:gridCol w:w="161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