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e36a" w14:textId="a11e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5 апреля 2013 года № 710. Зарегистрировано Департаментом юстиции Южно-Казахстанской области 19 апреля 2013 года № 2269. Утратило силу в связи с истечением срока применения - (письмо аппарата акима города Шымкента Южно-Казахстанской области от 13 февраля 2014 года № 6/12-874)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города Шымкента Южно-Казахстанской области от 13.02.2014 № 6/12-874).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организаций, в которых будут проводиться общественные работы в 2013 году,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начальника отдела занятости и социальных программ города Шымкент Макашевой Л.А.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Нарымбетова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 Молдасеитов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апреля 2013 года № 710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2013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3858"/>
        <w:gridCol w:w="1641"/>
        <w:gridCol w:w="3272"/>
        <w:gridCol w:w="2427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города Шымкент»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входящими и исходящими письмами организации. Передача писем в государственные организации. Набор поступивших в организацию заявлений и обращений на компьютере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Шымкента»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и курьерская работа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Шымкента»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разъяснению Закона Республики Казахстан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языках в  Республике 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23 улиц, 2183 коммерческих структур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предпринимательства и сельского хозяйства города Шымкент»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документами, прием и направление телефонограмм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Шымкент»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заявлениями граждан. Помощь в работе по возврату неосвоенных земельных участок на нужды государства. Раздача извещений.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коммунального хозяйства, пассажирского транспорта и автомобильных дорог города Шымкента»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заполнении, оформлении и регистрации 10 000 документов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Шымкент»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заявлениями граждан и копировальной техникой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Шымкента»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обращениями физических и юридических лиц и документоборотами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Аль-Фарабийского района города Шымкент»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санитарно-очистительные работы территорий района – 120 000 квадратных метров. Оформление документов - 2500 документов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Енбекшинского района города Шымкент»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санитарно - очистительные работы территорий района – 146,700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отделам аппарата акима района - впечатывание документов на компьютере - 1500 документов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района города Шымкент»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санитарно-очистительные работы территорий района – 167250 квадратных метров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Шымкент Южно-Казахстанской области»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налоговых документов, архивных документов - 5000 документов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Абайскому району налогового департамента по Южно-Казахстанской области»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извещений – 55 тысяч земельных участков, - 53 тысячи имущественного налога, - 65 тысяч транспортного налога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Енбекшинскому району налогового департамента по Южно-Казахстанской области»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 доставка уведомлений, квитанций по уплате налогов на землю, транспортные средства, имущества - 137202 штук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Аль-Фарабийскому району налогового департамента по Южно-Казахстанской области»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письмами, регистрация исходящих писем, поступивших в Управление.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доставке извещений по адресам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Шымкент Департамента внутренних дел Южно-Казахстанской области»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документации по обращениям граждан – 15000 дел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Шымкента отдел полиции Абайского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программе «Консьерж - Сақшы», помощь участковым полицейским в обеспечении общественного порядка - 432 многоэтажных домов, 23538 частных домов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Шымкента отдел полиции Аль-Фарабийского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программе «Консьерж - Сақшы», помощь участковым полицейским в обеспечении общественного порядка – 808 многоэтажных домов, 25216 частных домов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Шымкента отдел полиции Енбекшинского района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по программе «Консьерж - Сақшы», помощь участковым полицейским в обеспечении общественного порядка – 554 многоэтажных домов, 19670 частных домов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Южно-Казахстанского областного суда Департамента по обеспечению деятельности судов при Верховном Суде Республики Казахстан»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Приглашение сторон, оформление дел, подшивка, отправка писем, составление реестров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Южно-Казахстанской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дел, подшивка, отправка писем, составление реестров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«Народно - Демократическая партия «Нур Отан» Южно-Казахстанский областной филиал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документации по обращениям граждан – 6000 заявлений и жалоб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«Народно - Демократическая партия «Нур Отан» Шымкентский городской филиал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 (уборка зданий) – 650 квадратных метров.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дел, делопроизводства, подготовка по проведению мероприятий – 50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 граждан – 500 писем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заявлений граждан. Ведение мониторинга и ежемесячных отчетов. Оформление дел членов Партий – 1000 дел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чрезвычайным ситуациям города Шымкента Департамента по чрезвычайным ситуациям Южно-Казахстанской области Министерства по чрезвычайным ситуациям Республики Казахстан»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заявлениями, жалобами граждан и делооборотами – 5000 документов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агентства Республики Казахстан по регулированию естественных монополий по Южно-Казахстанской области»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документации по обращениям граждан, подшивка и систематизация документов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Южно-Казахстанской области»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подготовке, обработке и инвентаризации дел пенсионеров и инвалидов – 70000 документов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«Ветеринарная служба» города Шымкент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мероприятий по диагностике и ветеринарии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филиал общественного объединения «Организация ветеранов Республики Казахстан» агропромышленного комплекса Южно-Казахстанской области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дел 110 ветеранов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городской филиал общественного объединения «Организация ветеранов Республики Казахстан»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153 ветеранами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Южно-Казахстанский областной филиал Республиканского общественного объединения «Ветераны Вооруженных сил»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- 5000 документов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Общественное объединение «Городское общество инвалидов города Шымкента»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помещения площадью 31,5 квадратных метров и прилегающей территории. Работа с документами - 6000 листов. Оказание индивидуальной помощи инвалидам І группы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Южно-Казахстанское областное общественное объединение многодетных матерей «Ару аналар»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психологической, юридической помощи многодетным, малообеспеченным семьям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Благотворительный общественный фонд «Защита детей от СПИДа»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психологической, социальной, моральной, консультативной и юридической помощи 200 семьям, имеющих детей с диагнозом В-20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«Шымкентский государственный зоологический парк» акимата города Шымкента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дендропарка, посадка саженцев, уход, полив зеленых насаждений, очистка от сухостоя – 180 квадратных метров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«Тұрғын үй»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территорий – 60483.0 квадратных метров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фонд «СодБи»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 прилегающей территории – 1 гектар, уборка здания – 1000 квадратных метров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«БАРННЕ»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и уборка внутридворовых и квартальных территорий 378993 кв.м Енбекшинского района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«ЛТД-Турмыс»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и озеленения по городу – 100000 квадратных метров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«Байтерек-Л.Б»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внутридворовых территорий 14523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санитарная очистка улиц города 12046 квадратных метров. Благоустройство,  озеленение 632 квадратных метров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«Манкентбаев Ауесхан»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дворов 340201,5 квадратных метров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заключаемом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