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b316" w14:textId="c93b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20 декабря 2012 года № 15/103-5с "О бюджете города Шымкент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января 2013 года № 16/115-5с. Зарегистрировано Департаментом юстиции Южно-Казахстанской области 29 января 2013 года № 2214. Утратило силу в связи с истечением срока применения - (письмо Шымкентского городского маслихата Южно-Казахстанской области от 3 февраля 2014 года № 1-29)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03.02.2014 № 1-29).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2210,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20 декабря 2012 года № 15/103-5с «О бюджете города Шымкент на 2013-2015 годы» (зарегистрировано в Реестре государственной регистрации нормативных правовых актов за № 2173, опубликовано в газете «Панорама Шымкента» № 53 (1175) от 28 декабря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города Шымкент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59 224 950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26 590 297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935 558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31 642 255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59 725 187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- 2 268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- 497 969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497 969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«средний ремонт автомобильных дорог городского значения (улиц города) и улиц населенных пунктов – 2 767 571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двенадцать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«устройство спортивных площадок при школах – 144 477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Учесть, что в городском бюджете на 2013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– 1 868 693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 – 731 438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20 485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42 223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46 310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– 130 891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в отделениях социальной помощи на дому – 5 704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для лиц, не имеющих определенного места жительства – 12 650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15 474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476 445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375 140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и повышение квалификации кадров – 60 409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и повышение квалификации частично занятых наемных работников –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– 52 528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городском бюджете на 2013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1 063 861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– 10 000 000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506 845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757 330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наружного освещение – 330 517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 – 2 331 795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2 605 663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136 301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«Развитие регионов» - 207 811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Учесть, что в городском бюджете на 2013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1 161 753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1 312 192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«Развитие регионов» - 881 284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Учесть, что в городском бюджете на 2013 год предусмотрены кредиты из республиканского на проектирование, строительство и (или) приобретение жилья государственного коммунального жилищного фонда - 870 000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акимата города на 2013 год в сумме 492 529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2013 год предусмотрены средства на предупреждение и ликвидацию чрезвычайных ситуаций в масштабе города – 525 969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Дарменов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 Бекназаров 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января 2013 года № 16/115-5с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4"/>
        <w:gridCol w:w="855"/>
        <w:gridCol w:w="7265"/>
        <w:gridCol w:w="2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59 224 950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26 590 297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26 590 297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8 997 093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8 997 093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6 481 576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6 481 576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3 080 282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1 492 253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626 643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961 310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7 502 322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6 879 439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395 439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529 024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529 024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935 558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935 558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702 764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31 642 255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31 642 255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31 642 255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31 642 255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72"/>
        <w:gridCol w:w="830"/>
        <w:gridCol w:w="6825"/>
        <w:gridCol w:w="233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59 725 187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351 068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276 998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125 472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135 764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62 670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62 670</w:t>
            </w:r>
          </w:p>
        </w:tc>
      </w:tr>
      <w:tr>
        <w:trPr>
          <w:trHeight w:val="15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61 836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562 580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527 169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527 169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525 969</w:t>
            </w:r>
          </w:p>
        </w:tc>
      </w:tr>
      <w:tr>
        <w:trPr>
          <w:trHeight w:val="1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869 257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848 182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848 182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848 182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22 486 638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4 259 501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4 259 501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451 622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3 807 879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13 464 474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13 464 474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12 908 088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556 386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4 718 368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2 108 477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36 402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453 202</w:t>
            </w:r>
          </w:p>
        </w:tc>
      </w:tr>
      <w:tr>
        <w:trPr>
          <w:trHeight w:val="1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1 445 759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2 609 891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2 609 891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1 798 392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1 711 051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1 669 332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963 907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83 626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229 312</w:t>
            </w:r>
          </w:p>
        </w:tc>
      </w:tr>
      <w:tr>
        <w:trPr>
          <w:trHeight w:val="15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87 341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22 919 366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15 708 948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3 600 909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1 550 000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337 829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1 658 080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12 098 314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11 370 000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728 314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947 148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947 148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899 148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6 263 270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8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3 630 281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284 524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640 429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2 674 828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2 452 989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2 452 989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2 535 009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544 828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84 828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1 456 643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1 420 643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1 402 583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194 768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135 861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338 770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102 015</w:t>
            </w:r>
          </w:p>
        </w:tc>
      </w:tr>
      <w:tr>
        <w:trPr>
          <w:trHeight w:val="1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84 170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2 769 128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2 769 128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2 769 128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2 769 128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102 589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48 908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391 065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391 065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348 632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3 194 933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3 194 933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3 194 933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205 350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2 989 583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1 735 449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1 735 449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1 170 462</w:t>
            </w:r>
          </w:p>
        </w:tc>
      </w:tr>
      <w:tr>
        <w:trPr>
          <w:trHeight w:val="1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545 561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492 529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-497 969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497 969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января 2013 года № 16/115-5с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2014 год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2"/>
        <w:gridCol w:w="852"/>
        <w:gridCol w:w="7035"/>
        <w:gridCol w:w="240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31 462 915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3 326 704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1 611 634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676 774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1 038 214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8 022 268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7 349 514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161 244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427 074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</w:tr>
      <w:tr>
        <w:trPr>
          <w:trHeight w:val="12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49 242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40 332</w:t>
            </w:r>
          </w:p>
        </w:tc>
      </w:tr>
      <w:tr>
        <w:trPr>
          <w:trHeight w:val="9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195 955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8 730 441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8 730 441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8 730 441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8 730 441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627"/>
        <w:gridCol w:w="729"/>
        <w:gridCol w:w="906"/>
        <w:gridCol w:w="6948"/>
        <w:gridCol w:w="237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30 462 915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458 641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18 121 897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1 998 355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3 156 661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2 718 199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2 718 199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626 169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5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4 014 799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3 089 299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2 930 000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925 500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3 262 242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3 262 242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3 262 242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3 262 242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1 450 000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449 582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449 582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Использования профицита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января 2013 года № 16/115-5с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70"/>
        <w:gridCol w:w="747"/>
        <w:gridCol w:w="7664"/>
        <w:gridCol w:w="241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32 370 842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3 592 843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1 740 565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730 917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1 121 272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8 206 062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7 479 488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174 143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461 240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91 191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50 422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40 799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271 531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211 632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6 339 904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6 339 904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6 339 904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6 339 904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67"/>
        <w:gridCol w:w="731"/>
        <w:gridCol w:w="849"/>
        <w:gridCol w:w="6635"/>
        <w:gridCol w:w="241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29 183 356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590 138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16 023 802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1 998 555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1 058 366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619 904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619 904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615 769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5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58 667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5 909 499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4 904 499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990 200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590 200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3 905 000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3 605 000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1 355 000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1 355 000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76 711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2 060 000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549 582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549 582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10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10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12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3 187 486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Использования профицита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-3 187 486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января 2013 года № 16/115-5с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направленных на реализацию бюджетных инвестиционных проектов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30"/>
        <w:gridCol w:w="891"/>
        <w:gridCol w:w="971"/>
        <w:gridCol w:w="107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января 2013 года № 16/115-5с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2013-2015 годы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84"/>
        <w:gridCol w:w="790"/>
        <w:gridCol w:w="790"/>
        <w:gridCol w:w="5924"/>
        <w:gridCol w:w="1661"/>
        <w:gridCol w:w="1661"/>
        <w:gridCol w:w="166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 тенге)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315 764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135 764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135 764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135 764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