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2c554" w14:textId="d32c5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порядка перевозки в общеобразовательные школы детей, проживающих в отдаленных населенных пунктах Южно-Казахстанской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областного маслихата Южно-Казахстанской области от 10 декабря 2013 года № 21/184-V. Зарегистрировано Департаментом юстиции Южно-Казахстанской области 17 января 2014 года № 2500. Утратило силу решением областного маслихата Южно-Казахстанской области от 25 июня 2015 года № 38/322-V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областного маслихата Южно-Казахстанской области от 25.06.2015 № 38/322-V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«Об автомобильном транспорте»,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схему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детей, проживающих в отдаленных населенных пунктах Южно-Казахстанской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вводиться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областного маслихата   Ш.Жамалбек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К.Ержан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декабря 2013 года № 21/184-V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перевозки в общеобразовательные школы детей, проживающих в отдаленных населенных пунктах Южно-Казахстанской области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Принятие местными исполнительными органами районов, городов областного значения постановлений об организации перевозок в общеобразовательные школы детей, проживающих в отдаленных населенных пунктах (далее - перевозка).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Утверждение местными исполнительными органами районов, городов областного значения мероприятий по организации безопасной перевозки (совместный план мероприятий с органами внутренних дел, инструкции с детьми, родителями, учителями, сведения о перевозчике и транспорте, список детей, сведения о выделенных на перевозку бюджетных средствах).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Определение в установленном законодательством порядке местными исполнительными органами районов, городов областного значения органа, ответственного за перевозку.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Осуществление в установленном законодательством порядке ответственным органом перевозки детей из места посадки и высадки в общеобразовательную школу.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декабря 2013 года № 21/184-V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</w:t>
      </w:r>
      <w:r>
        <w:br/>
      </w:r>
      <w:r>
        <w:rPr>
          <w:rFonts w:ascii="Times New Roman"/>
          <w:b/>
          <w:i w:val="false"/>
          <w:color w:val="000000"/>
        </w:rPr>
        <w:t>
перевозки в общеобразовательные школы детей, проживающих в отдаленных населенных пунктах Южно-Казахстанской области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перевозки в общеобразовательные школы детей, проживающих в отдаленных населенных пунктах Южно-Казахстанской области (далее – Порядок)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«Об автомобильном транспорте».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Требования, предъявляемые к перевозчикам и автотранспортным средствам в части обеспечения безопасности перевозок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Перевозки детей осуществляются специальными автобусами.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Перевозки детей могут быть организованы,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пропускная способность автомобильных дорог позволяет осуществлять регулярное движение автобусов;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состояние автомобильных дорог и их обустройство соответствуют требованиям безопасности дорожного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 перевозкам детей допускаются перевозчики, имеющие: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документы, подтверждающие их квалификацию и профессиональную пригодность в соответствии с законодательством Республики Казахстан об автомобильном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автотранспортные средства, пригодные к осуществлению соответствующего вида перевозок и отвечающие требованиям нормативных правовых актов в части обеспечения безопасности перевозок.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Для перевозки детей допускаются водители: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имеющие непрерывный стаж работы в качестве водителя автобуса не менее трех последних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имевшие в течение последнего года грубых нарушений трудовой дисциплины 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дорожного движения, утвержденных постановлением Правительства Республики Казахстан от 25 ноября 1997 года № 1650 «Об утверждении Правил дорожного движения Республики Казахстан, Основных положений по допуску транспортных средств к эксплуатации и обязанностей должностных лиц и участников дорожного движения по обеспечению безопасности дорожного движения и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автобусах не допускается перевозка груза, в том числе багажа, вне багажного отделения.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Эксплуатация автотранспортных средств допускается только при условии обязательного страхования гражданско-правовой ответственности их владельцев. Обязательному страхованию также подлежит гражданско-правовая ответственность перевозчика перед пассажирами за вред, причиненный жизни, здоровью и имуществу при совершении поездок на автотранспортных средствах, используемых для осуществления перевозок пассажиров и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Перевозки детей осуществляются автобусами, микроавтобусами, оборудованными в соответствии с требованиями настоящих Правил и с предоставлением каждому ребенку отдельного места для сидения.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Массовые перевозки организованных групп детей и перевозки организованных групп детей на дальние расстояния выполняются перевозчиком только при условии сопровождения детей преподавателями или специально назначенными взрослыми (один взрослый не более чем на 15 детей).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Перевозчик, обеспечивающий перевозку организованных групп детей, организовывает работу водителей в соответствии с требованиями Правил организации труда и отдыха водителей, а также с применением тахографов и с учетом следующих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маршрутам продолжительностью до 12 часов с одним водителем, свыше 12 часов с двумя водителями;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маршрутам продолжительностью более 16 часов с учетом обеспечения условий для полноценного отдыха (в гостиницах, кемпингах и т.п.) водителей и пассажиров не менее 8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Перевозки детей автомобильным транспортом (кроме экскурсионных и туристических) осуществляются при нахождении в пути не более 4 часов и в случаях, когда невозможно организовать доставку детей другим видом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 требованию заказчика перевозчик, осуществляющий разовую перевозку детей в пригородную зону или в междугородном сообщении, предъявляет автобус накануне поездки в подразделения дорожной полиции для внеочередной проверки технического состояния.</w:t>
      </w:r>
    </w:p>
    <w:bookmarkEnd w:id="9"/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автотранспортным средствам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 перевозкам детей допускаются автотранспортные средства, прошедшие технический осмотр в соответствии с законодательством Республики Казахстан. При этом конструкция и техническое состояние автобусов должны соответствовать требованиям соответствующих стандартов.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Автобусы, предназначенные для перевозки детей имеют не менее двух дверей и оборудованы: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квадратными опознавательными знаками "Перевозка детей", которые должны быть установлены спереди и сзади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проблесковым маячком желтого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двумя легкосъемными огнетушителями емкостью не менее двух литров каждый (один - в кабине водителя, другой - в пассажирском салоне автобуса);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двумя аптечками первой помощи (автомобильными);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двумя противооткатными упорами;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знаком аварийной остановки;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 следовании в колонне - информационной табличкой, с указанием места автобуса в колонне, которая устанавливается на лобовом стекле автобуса справа по ходу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иметь санитарный паспорт.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Автобусы, используемые для перевозок детей, должны иметь: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двери пассажирского салона и аварийные люки, открывающиеся и закрывающиеся без каких-либо помех. Двери не должны иметь острых или далеко отстоящих от их поверхности выступов;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крышу, аварийные люки и окна, которые в закрытом состоянии полностью предотвращают попадание атмосферных осадков в кабину водителя и пассажирский салон;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прочно закрепленные поручни и сидения; чистые и без порывов обшивки сидений и спинок кресел для пассажиров; ровные, без выступающих или незакрепленных деталей, подножки и пол салона. Покрытие пола салона должно быть выполнено из сплошного материала без порывов;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прозрачные стекла окон, очищенные от пыли, грязи, краски и иных предметов, снижающих видимость через них. Каждый оконный проем не должен закрываться информационными или рекламными материалами более чем на 30 %;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пассажирский салон, отапливаемый в холодное и вентилируемый в жаркое время года, не загроможденный инструментом и запасными частями.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Влажная уборка салонов автобусов и микроавтобусов, используемых при регулярных автомобильных перевозках пассажиров и багажа, проводится не менее одного раза в смену и по мере загрязнения.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Наружная мойка кузова проводится после окончания смены.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Автобусы, предназначенные для автомобильной перевозки организованных групп детей должны иметь не менее двух дверей. Кроме того, на этих автобусах спереди и сзади устанавливаются опознавательные знаки "Перевозка детей" и проблесковый маячок желтого цвета.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Надпись оформляется черным цветом высотой шрифта не менее 120 мм и помещена в прямоугольную рамку.</w:t>
      </w:r>
    </w:p>
    <w:bookmarkEnd w:id="11"/>
    <w:bookmarkStart w:name="z3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перевозок детей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Перевозка детей осуществляется автобусами, имеющими не менее двух дверей, техническое состояние которых отвечает требованиям, установленным Правилами перевозок пассажиров и багажа автомобильным транспортом.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Площадки, отводимые для ожидающих автобус детей, должны быть достаточно большими, чтобы не допускать выхода детей на проезжую часть. 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Заказчик перевозок детей в учебные заведения регулярно (не реже одного раза в месяц) проверяет состояние мест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Если перевозки детей осуществляются в темное время суток, то площадки должны иметь искусственное освещение.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осенне-зимний период времени площадки должны очищаться от снега, льда, грязи.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Перевозка групп детей автобусами в период с 22.00 до 06.00 часов, а также в условиях недостаточной видимости (туман, снегопад, дождь и др.) запрещается. В период суток с 22.00 до 06.00 часов в порядке исключения допускается перевозка детей к железнодорожным вокзалам и аэропортам и от них, а также при задержках в пути до ближайшего места отдыха (ночлега).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заказчика.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Расписание движения автобусов согласовывается перевозчиком и заказчиком.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заказчика, который принимает меры по своевременному оповещению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При подготовке к массовым перевозкам детей и перевозке детей на дальние расстояния перевозчик совместно с заказчиком проверяет наличие площадки для стоянки автобусов в пункте сбора детей и в пункте прибытия; наличие посадочной площадки. Места посадки и высадки располагаются на расстоянии не менее 30 метров от места стоянки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На каждый автобус, осуществляющий перевозку детей, заказчик назначает ответственных лиц из числа сотрудников организации - заказчика или родителей, которые сопровождают детей до места их назначения (при осуществлении регулярных перевозок детей в школу, иные учебные заведения допускается назначать ответственными учащихся старших классов (16 и более лет), прошедших специальный инструктаж для сопровождающих).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Водителю автобуса при перевозке детей запрещается: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следовать со скоростью более 60 километров в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изменять маршрут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перевозить в салоне автобуса, в котором находятся дети, любой груз, багаж или инвентарь, кроме ручной клади и личных вещей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выходить из салона автобуса при наличии детей в автобусе, в том числе при посадке и высадке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 следовании в автомобильной колонне производить обгон впереди идущего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осуществлять движение автобуса задним ходом;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