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68403" w14:textId="f6684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Южно-Казахстанской области от 1 декабря 2008 года № 426 "Об определении перечня должностей специалистов здравоохранения, социального обеспечения, образования, культуры, и спорта, работающих в аульной (сельской)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11 декабря 2013 года № 346. Зарегистрировано Департаментом юстиции Южно-Казахстанской области 10 января 2014 года № 2494. Утратило силу постановлением акимата Южно-Казахстанской области от 27 марта 2017 года № 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27.03.2017 № 56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В тексте документа сохранена пунктуация и орфография оригинала.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"О внесении изменений и дополнений в некоторые законодательные акты Республики Казахстан по вопросам ономастики",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 декабря 2008 года № 426 "Об определении перечня должностей специалистов здравоохранения, социального обеспечения, образования, культуры, и спорта, работающих в аульной (сельской) местности" (зарегистрировано в Реестре государственной регистрации нормативных правовых актов за № 2000, опубликовано 24 декабря 2008 года в газете "Южный Казахстан")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"аульной (сельской)" заменить словом "сельской";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"аульной (сельской)" заменить словом "сельской";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заголовке слова "аульной (сельской)" заменить словом "сельской".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Каныбекова С.А.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Бектаев 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Исаева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