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91aa" w14:textId="6c79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субсидий, на удешевление сельскохозяйственным 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 декабря 2013 года № 335. Зарегистрировано Департаментом юстиции Южно-Казахстанской области 11 декабря 2013 года № 2423. Утратило силу постановлением акимата Южно-Казахстанской области от 16 сентября 2014 года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Южно-Казахстанской области от 16.09.2014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областными бюджетами, бюджетами городов Астаны и Алматы на 2013 год на удешевление сельскохозяйственным 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растений, утвержденных постановлением Правительства Республики Казахстан от 9 сентября 2013 года № 943,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объемы бюджетных субсидий, (в зависимости от прогнозной структуры посевных площадей приоритетных культур) на удешевление сельскохозяйственным 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 по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Оспанова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декабря 2013 года № 335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Объемы бюджетных субсидий (в зависимости от прогнозной структуры посевных площадей приоритетных культур) на удешевление сельскохозяйственным 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 по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4596"/>
        <w:gridCol w:w="6599"/>
      </w:tblGrid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субсидии, тысяч тенге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