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286" w14:textId="f61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октября 2013 года № 19/166-V. Зарегистрировано Департаментом юстиции Южно-Казахстанской области 28 октября 2013 года № 2388.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 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327 371 137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13 446 856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1 491 049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312 424 232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327 697 661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3 540 509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4 301 019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- 4 867 033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4 867 033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Мактааральского, Ордабасынского, Тюлькубасского и Шардаринского,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56,5%;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52,7%;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Ордабасынского района – 57,1%;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56%;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71,5%;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87%;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- 86%;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Мактааральского, Ордабасынского и Шардаринского,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43,5%;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47,3%;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42,9%;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44%;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13%;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25%;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14%.»;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бюджетных инвестиционных проектов в рамках Программы развития моногородов на 2012-2020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Ш. Жамалбек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октября 2013 года № 19/166-V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703"/>
        <w:gridCol w:w="724"/>
        <w:gridCol w:w="683"/>
        <w:gridCol w:w="6939"/>
        <w:gridCol w:w="24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327 371 137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100 178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</w:tr>
      <w:tr>
        <w:trPr>
          <w:trHeight w:val="12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15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312 424 232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312 424 232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576 076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576 076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311 848 156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311 848 156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327 697 661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2 017 287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1 102 597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829 774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220 898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187 018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677 423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626 860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616 849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443 878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9 568 578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9 568 578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9 566 396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8 654 002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57 015 428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1 734 917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7 994 786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5 393 360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2 035 114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2 728 128</w:t>
            </w:r>
          </w:p>
        </w:tc>
      </w:tr>
      <w:tr>
        <w:trPr>
          <w:trHeight w:val="12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2 601 426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2 257 231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8 045 668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7 497 375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7 497 375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27 399 315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5 017 356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89 407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298 559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2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463 045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1 833 863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1 617 193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21 736 660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19 250 146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2 486 514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74 450 657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37 704 946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37 704 946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7 533 669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104 117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774 113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526 066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3 934 039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2 754 307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21 070 209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13 028 517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13 028 517</w:t>
            </w:r>
          </w:p>
        </w:tc>
      </w:tr>
      <w:tr>
        <w:trPr>
          <w:trHeight w:val="12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8 293 262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3 138 369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1 596 886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2 177 151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19 914 957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9 849 200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1 037 870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8 387 316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10 065 757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9 913 985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4 132 789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2 992 289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2 207 412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458 052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224 017</w:t>
            </w:r>
          </w:p>
        </w:tc>
      </w:tr>
      <w:tr>
        <w:trPr>
          <w:trHeight w:val="10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953 145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232 202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664 932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809 437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784 725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Дорожной карты занятости 2020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30 779 822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7 321 994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7 001 335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4 469 720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2 523 069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23 397 828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23 397 828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7 049 631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3 957 104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7 552 943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2 239 247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11 779 058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5 164 891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2 212 949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880 774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464 470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4 781 756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3 827 247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1 161 346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311 167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299 998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253 800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45 922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9 091 690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20 635 221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12 076 421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11 933 526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1 637 360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186 606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1 865 594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4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4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208 061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4 111 285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3 678 662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3 551 737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1 358 948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763 158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349 431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1 665 362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231 531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14 155 752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2 713 712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4 816 794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186 510</w:t>
            </w:r>
          </w:p>
        </w:tc>
      </w:tr>
      <w:tr>
        <w:trPr>
          <w:trHeight w:val="10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4 163 368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578 720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10 720 773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10 658 778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1 700 263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1 274 638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373 222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2 422 139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1 990 600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6 243 416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4 891 588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262 733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82 074 987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82 074 987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82 074 987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1 443 642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3 540 509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4 301 019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760 510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-4 867 033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