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713" w14:textId="ce1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апреля 2008 года № 6/86-IV "О дополнительном представлении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26 июня 2013 года № 14/128-V. Зарегистрировано Департаментом юстиции Южно-Казахстанской области 23 июля 2013 года № 2338.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слово "представлении" заменить словом "предоставлении";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слово "представляемых" заменить словом "предоставляемых".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